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2BCD" w14:textId="77777777" w:rsidR="005D7686" w:rsidRDefault="00000000">
      <w:pPr>
        <w:pStyle w:val="Title"/>
        <w:jc w:val="center"/>
      </w:pPr>
      <w:r>
        <w:t>Assignment 6: Attack Vector and Threat Model Analysis</w:t>
      </w:r>
    </w:p>
    <w:p w14:paraId="02491478" w14:textId="77777777" w:rsidR="005D7686" w:rsidRDefault="00000000">
      <w:pPr>
        <w:pStyle w:val="ListBullet"/>
      </w:pPr>
      <w:r>
        <w:rPr>
          <w:b/>
        </w:rPr>
        <w:t>Course</w:t>
      </w:r>
      <w:r>
        <w:t>: CYB-4203/6203 - Secure and Trustworthy AI</w:t>
      </w:r>
    </w:p>
    <w:p w14:paraId="48A2ED87" w14:textId="77777777" w:rsidR="005D7686" w:rsidRDefault="00000000">
      <w:pPr>
        <w:pStyle w:val="ListBullet"/>
      </w:pPr>
      <w:r>
        <w:rPr>
          <w:b/>
        </w:rPr>
        <w:t>Assigned</w:t>
      </w:r>
      <w:r>
        <w:t>: Wednesday, March 11, 2026</w:t>
      </w:r>
    </w:p>
    <w:p w14:paraId="2D7F2048" w14:textId="77777777" w:rsidR="005D7686" w:rsidRDefault="00000000">
      <w:pPr>
        <w:pStyle w:val="ListBullet"/>
      </w:pPr>
      <w:r>
        <w:rPr>
          <w:b/>
        </w:rPr>
        <w:t>Due</w:t>
      </w:r>
      <w:r>
        <w:t>: Wednesday, March 25, 2026, 12:29 PM</w:t>
      </w:r>
    </w:p>
    <w:p w14:paraId="01063949" w14:textId="77777777" w:rsidR="005D7686" w:rsidRDefault="00000000">
      <w:pPr>
        <w:pStyle w:val="ListBullet"/>
      </w:pPr>
      <w:r>
        <w:rPr>
          <w:b/>
        </w:rPr>
        <w:t>Submission</w:t>
      </w:r>
      <w:r>
        <w:t>: Via Blackboard/Harvey</w:t>
      </w:r>
    </w:p>
    <w:p w14:paraId="66D051CD" w14:textId="77777777" w:rsidR="005D7686" w:rsidRDefault="00000000">
      <w:pPr>
        <w:pStyle w:val="ListBullet"/>
      </w:pPr>
      <w:r>
        <w:rPr>
          <w:b/>
        </w:rPr>
        <w:t>Points</w:t>
      </w:r>
      <w:r>
        <w:t>: 10 (Contributes to Weekly Assignments - 30% of final grade)</w:t>
      </w:r>
    </w:p>
    <w:p w14:paraId="67F8060C" w14:textId="77777777" w:rsidR="005D7686" w:rsidRDefault="00000000">
      <w:pPr>
        <w:pStyle w:val="Heading1"/>
      </w:pPr>
      <w:r>
        <w:t>Purpose</w:t>
      </w:r>
    </w:p>
    <w:p w14:paraId="310CE954" w14:textId="77777777" w:rsidR="005D7686" w:rsidRDefault="00000000">
      <w:r>
        <w:t>Presentations 10-11 surveyed the attack landscape across the entire AI/ML pipeline and introduced LLM-specific vulnerabilities, agentic AI risks, and systematic threat modeling frameworks (OWASP Top 10 for LLMs, MITRE ATLAS, STRIDE, CSA MAESTRO, AIUC-1). This assignment asks you to take the topic you chose in Assignment 5 and analyze it through the lens of specific attack vectors and threat modeling frameworks.</w:t>
      </w:r>
    </w:p>
    <w:p w14:paraId="576015BA" w14:textId="77777777" w:rsidR="005D7686" w:rsidRDefault="00000000">
      <w:r>
        <w:t>In Assignment 5, you explored your topic's connections to the AI/ML lifecycle and identified security implications at a high level. Now you will go deeper: selecting specific attacks informed by Presentations 10-11 and your own research, analyzing how they apply to your topic, and building a structured threat model using one of the frameworks introduced in class.</w:t>
      </w:r>
    </w:p>
    <w:p w14:paraId="1C2E7516" w14:textId="77777777" w:rsidR="005D7686" w:rsidRDefault="00000000">
      <w:r>
        <w:t>This assignment, together with Assignment 5, forms the foundation for your Midterm Project.</w:t>
      </w:r>
    </w:p>
    <w:p w14:paraId="0A3B4F65" w14:textId="77777777" w:rsidR="005D7686" w:rsidRDefault="00000000">
      <w:pPr>
        <w:pStyle w:val="Heading1"/>
      </w:pPr>
      <w:r>
        <w:t>Learning Objectives</w:t>
      </w:r>
    </w:p>
    <w:p w14:paraId="20618FD7" w14:textId="77777777" w:rsidR="005D7686" w:rsidRDefault="00000000">
      <w:r>
        <w:t>By completing this assignment, you will:</w:t>
      </w:r>
    </w:p>
    <w:p w14:paraId="59D7DCC8" w14:textId="77777777" w:rsidR="005D7686" w:rsidRDefault="00000000">
      <w:pPr>
        <w:pStyle w:val="ListBullet"/>
      </w:pPr>
      <w:r>
        <w:t>Identify and analyze specific attack vectors relevant to a real AI/ML topic</w:t>
      </w:r>
    </w:p>
    <w:p w14:paraId="493DCEE8" w14:textId="77777777" w:rsidR="005D7686" w:rsidRDefault="00000000">
      <w:pPr>
        <w:pStyle w:val="ListBullet"/>
      </w:pPr>
      <w:r>
        <w:t>Apply a systematic threat modeling framework to an AI/ML system or scenario</w:t>
      </w:r>
    </w:p>
    <w:p w14:paraId="6337637C" w14:textId="77777777" w:rsidR="005D7686" w:rsidRDefault="00000000">
      <w:pPr>
        <w:pStyle w:val="ListBullet"/>
      </w:pPr>
      <w:r>
        <w:t>Evaluate the feasibility and impact of different attack types in a concrete context</w:t>
      </w:r>
    </w:p>
    <w:p w14:paraId="5EF077A4" w14:textId="77777777" w:rsidR="005D7686" w:rsidRDefault="00000000">
      <w:pPr>
        <w:pStyle w:val="ListBullet"/>
      </w:pPr>
      <w:r>
        <w:t>Propose and justify defenses, noting where defenses are mature vs. where open problems remain</w:t>
      </w:r>
    </w:p>
    <w:p w14:paraId="4A2AC87C" w14:textId="77777777" w:rsidR="005D7686" w:rsidRDefault="00000000">
      <w:pPr>
        <w:pStyle w:val="ListBullet"/>
      </w:pPr>
      <w:r>
        <w:t>Build on prior analytical work (Assignment 5) to deepen domain expertise</w:t>
      </w:r>
    </w:p>
    <w:p w14:paraId="2C37D117" w14:textId="77777777" w:rsidR="005D7686" w:rsidRDefault="00000000">
      <w:pPr>
        <w:pStyle w:val="Heading1"/>
      </w:pPr>
      <w:r>
        <w:t>Submission Requirements</w:t>
      </w:r>
    </w:p>
    <w:p w14:paraId="745D3479" w14:textId="77777777" w:rsidR="005D7686" w:rsidRDefault="00000000">
      <w:pPr>
        <w:pStyle w:val="ListBullet"/>
      </w:pPr>
      <w:r>
        <w:rPr>
          <w:b/>
        </w:rPr>
        <w:t>Format</w:t>
      </w:r>
      <w:r>
        <w:t>: PDF or Word document</w:t>
      </w:r>
    </w:p>
    <w:p w14:paraId="36B2ECFC" w14:textId="77777777" w:rsidR="005D7686" w:rsidRDefault="00000000">
      <w:pPr>
        <w:pStyle w:val="ListBullet"/>
      </w:pPr>
      <w:r>
        <w:rPr>
          <w:b/>
        </w:rPr>
        <w:t>Length</w:t>
      </w:r>
      <w:r>
        <w:t>: ~4-6 pages total (attack analysis ~2-3 pages, threat model ~2-3 pages)</w:t>
      </w:r>
    </w:p>
    <w:p w14:paraId="093A5019" w14:textId="77777777" w:rsidR="005D7686" w:rsidRDefault="00000000">
      <w:pPr>
        <w:pStyle w:val="ListBullet"/>
      </w:pPr>
      <w:r>
        <w:rPr>
          <w:b/>
        </w:rPr>
        <w:t>References</w:t>
      </w:r>
      <w:r>
        <w:t>: Include 3-5 authoritative sources with working hyperlinks (may overlap with Assignment 5 sources, but at least 2 should be new)</w:t>
      </w:r>
    </w:p>
    <w:p w14:paraId="1D1F8CAD" w14:textId="77777777" w:rsidR="005D7686" w:rsidRDefault="00000000">
      <w:pPr>
        <w:pStyle w:val="ListBullet"/>
      </w:pPr>
      <w:r>
        <w:rPr>
          <w:b/>
        </w:rPr>
        <w:t>AI Use Declaration</w:t>
      </w:r>
      <w:r>
        <w:t>: Required (see below)</w:t>
      </w:r>
    </w:p>
    <w:p w14:paraId="5E648829" w14:textId="77777777" w:rsidR="005D7686" w:rsidRDefault="00000000">
      <w:pPr>
        <w:pStyle w:val="ListBullet"/>
      </w:pPr>
      <w:r>
        <w:rPr>
          <w:b/>
        </w:rPr>
        <w:t>File Naming</w:t>
      </w:r>
      <w:r>
        <w:t>: `firstname-lastname-assignment-06.[md|pdf|docx]`</w:t>
      </w:r>
    </w:p>
    <w:p w14:paraId="12E5CBC5" w14:textId="77777777" w:rsidR="005D7686" w:rsidRDefault="00000000">
      <w:pPr>
        <w:pStyle w:val="Heading1"/>
      </w:pPr>
      <w:r>
        <w:lastRenderedPageBreak/>
        <w:t>Grading Criteria Overview</w:t>
      </w:r>
    </w:p>
    <w:tbl>
      <w:tblPr>
        <w:tblStyle w:val="LightGrid-Accent1"/>
        <w:tblW w:w="0" w:type="auto"/>
        <w:tblLook w:val="04A0" w:firstRow="1" w:lastRow="0" w:firstColumn="1" w:lastColumn="0" w:noHBand="0" w:noVBand="1"/>
      </w:tblPr>
      <w:tblGrid>
        <w:gridCol w:w="2880"/>
        <w:gridCol w:w="2880"/>
        <w:gridCol w:w="2880"/>
      </w:tblGrid>
      <w:tr w:rsidR="005D7686" w14:paraId="3A9434C2" w14:textId="77777777" w:rsidTr="005D7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4C70143" w14:textId="77777777" w:rsidR="005D7686" w:rsidRDefault="00000000">
            <w:r>
              <w:t>Component</w:t>
            </w:r>
          </w:p>
        </w:tc>
        <w:tc>
          <w:tcPr>
            <w:tcW w:w="2880" w:type="dxa"/>
          </w:tcPr>
          <w:p w14:paraId="31881FC3" w14:textId="77777777" w:rsidR="005D7686" w:rsidRDefault="00000000">
            <w:pPr>
              <w:cnfStyle w:val="100000000000" w:firstRow="1" w:lastRow="0" w:firstColumn="0" w:lastColumn="0" w:oddVBand="0" w:evenVBand="0" w:oddHBand="0" w:evenHBand="0" w:firstRowFirstColumn="0" w:firstRowLastColumn="0" w:lastRowFirstColumn="0" w:lastRowLastColumn="0"/>
            </w:pPr>
            <w:r>
              <w:t>Points</w:t>
            </w:r>
          </w:p>
        </w:tc>
        <w:tc>
          <w:tcPr>
            <w:tcW w:w="2880" w:type="dxa"/>
          </w:tcPr>
          <w:p w14:paraId="4E374D10" w14:textId="77777777" w:rsidR="005D7686" w:rsidRDefault="00000000">
            <w:pPr>
              <w:cnfStyle w:val="100000000000" w:firstRow="1" w:lastRow="0" w:firstColumn="0" w:lastColumn="0" w:oddVBand="0" w:evenVBand="0" w:oddHBand="0" w:evenHBand="0" w:firstRowFirstColumn="0" w:firstRowLastColumn="0" w:lastRowFirstColumn="0" w:lastRowLastColumn="0"/>
            </w:pPr>
            <w:r>
              <w:t>Key Elements</w:t>
            </w:r>
          </w:p>
        </w:tc>
      </w:tr>
      <w:tr w:rsidR="005D7686" w14:paraId="4DD600D9" w14:textId="77777777" w:rsidTr="005D7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2B8B710" w14:textId="77777777" w:rsidR="005D7686" w:rsidRDefault="00000000">
            <w:r>
              <w:t>**Attack Vector Analysis**</w:t>
            </w:r>
          </w:p>
        </w:tc>
        <w:tc>
          <w:tcPr>
            <w:tcW w:w="2880" w:type="dxa"/>
          </w:tcPr>
          <w:p w14:paraId="6353D0AE" w14:textId="77777777" w:rsidR="005D7686" w:rsidRDefault="00000000">
            <w:pPr>
              <w:cnfStyle w:val="000000100000" w:firstRow="0" w:lastRow="0" w:firstColumn="0" w:lastColumn="0" w:oddVBand="0" w:evenVBand="0" w:oddHBand="1" w:evenHBand="0" w:firstRowFirstColumn="0" w:firstRowLastColumn="0" w:lastRowFirstColumn="0" w:lastRowLastColumn="0"/>
            </w:pPr>
            <w:r>
              <w:t>4</w:t>
            </w:r>
          </w:p>
        </w:tc>
        <w:tc>
          <w:tcPr>
            <w:tcW w:w="2880" w:type="dxa"/>
          </w:tcPr>
          <w:p w14:paraId="21798452" w14:textId="77777777" w:rsidR="005D7686" w:rsidRDefault="00000000">
            <w:pPr>
              <w:cnfStyle w:val="000000100000" w:firstRow="0" w:lastRow="0" w:firstColumn="0" w:lastColumn="0" w:oddVBand="0" w:evenVBand="0" w:oddHBand="1" w:evenHBand="0" w:firstRowFirstColumn="0" w:firstRowLastColumn="0" w:lastRowFirstColumn="0" w:lastRowLastColumn="0"/>
            </w:pPr>
            <w:r>
              <w:t>Identification and in-depth analysis of 4-5 specific attack vectors relevant to the chosen topic</w:t>
            </w:r>
          </w:p>
        </w:tc>
      </w:tr>
      <w:tr w:rsidR="005D7686" w14:paraId="4D3F9FF7" w14:textId="77777777" w:rsidTr="005D76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5EB747A" w14:textId="77777777" w:rsidR="005D7686" w:rsidRDefault="00000000">
            <w:r>
              <w:t>**Threat Model**</w:t>
            </w:r>
          </w:p>
        </w:tc>
        <w:tc>
          <w:tcPr>
            <w:tcW w:w="2880" w:type="dxa"/>
          </w:tcPr>
          <w:p w14:paraId="54E03885" w14:textId="77777777" w:rsidR="005D7686" w:rsidRDefault="00000000">
            <w:pPr>
              <w:cnfStyle w:val="000000010000" w:firstRow="0" w:lastRow="0" w:firstColumn="0" w:lastColumn="0" w:oddVBand="0" w:evenVBand="0" w:oddHBand="0" w:evenHBand="1" w:firstRowFirstColumn="0" w:firstRowLastColumn="0" w:lastRowFirstColumn="0" w:lastRowLastColumn="0"/>
            </w:pPr>
            <w:r>
              <w:t>4</w:t>
            </w:r>
          </w:p>
        </w:tc>
        <w:tc>
          <w:tcPr>
            <w:tcW w:w="2880" w:type="dxa"/>
          </w:tcPr>
          <w:p w14:paraId="38E53C1B" w14:textId="77777777" w:rsidR="005D7686" w:rsidRDefault="00000000">
            <w:pPr>
              <w:cnfStyle w:val="000000010000" w:firstRow="0" w:lastRow="0" w:firstColumn="0" w:lastColumn="0" w:oddVBand="0" w:evenVBand="0" w:oddHBand="0" w:evenHBand="1" w:firstRowFirstColumn="0" w:firstRowLastColumn="0" w:lastRowFirstColumn="0" w:lastRowLastColumn="0"/>
            </w:pPr>
            <w:r>
              <w:t>Systematic application of a threat modeling framework to the topic</w:t>
            </w:r>
          </w:p>
        </w:tc>
      </w:tr>
      <w:tr w:rsidR="005D7686" w14:paraId="4D479623" w14:textId="77777777" w:rsidTr="005D7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CE89D80" w14:textId="77777777" w:rsidR="005D7686" w:rsidRDefault="00000000">
            <w:r>
              <w:t>**Communication &amp; AI Use**</w:t>
            </w:r>
          </w:p>
        </w:tc>
        <w:tc>
          <w:tcPr>
            <w:tcW w:w="2880" w:type="dxa"/>
          </w:tcPr>
          <w:p w14:paraId="22EEF804" w14:textId="77777777" w:rsidR="005D7686" w:rsidRDefault="00000000">
            <w:pPr>
              <w:cnfStyle w:val="000000100000" w:firstRow="0" w:lastRow="0" w:firstColumn="0" w:lastColumn="0" w:oddVBand="0" w:evenVBand="0" w:oddHBand="1" w:evenHBand="0" w:firstRowFirstColumn="0" w:firstRowLastColumn="0" w:lastRowFirstColumn="0" w:lastRowLastColumn="0"/>
            </w:pPr>
            <w:r>
              <w:t>2</w:t>
            </w:r>
          </w:p>
        </w:tc>
        <w:tc>
          <w:tcPr>
            <w:tcW w:w="2880" w:type="dxa"/>
          </w:tcPr>
          <w:p w14:paraId="44AD73FD" w14:textId="77777777" w:rsidR="005D7686" w:rsidRDefault="00000000">
            <w:pPr>
              <w:cnfStyle w:val="000000100000" w:firstRow="0" w:lastRow="0" w:firstColumn="0" w:lastColumn="0" w:oddVBand="0" w:evenVBand="0" w:oddHBand="1" w:evenHBand="0" w:firstRowFirstColumn="0" w:firstRowLastColumn="0" w:lastRowFirstColumn="0" w:lastRowLastColumn="0"/>
            </w:pPr>
            <w:r>
              <w:t>Clear writing, organization, honest AI use declaration</w:t>
            </w:r>
          </w:p>
        </w:tc>
      </w:tr>
      <w:tr w:rsidR="005D7686" w14:paraId="280FB589" w14:textId="77777777" w:rsidTr="005D76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E57A5C4" w14:textId="77777777" w:rsidR="005D7686" w:rsidRDefault="00000000">
            <w:r>
              <w:t>**Total**</w:t>
            </w:r>
          </w:p>
        </w:tc>
        <w:tc>
          <w:tcPr>
            <w:tcW w:w="2880" w:type="dxa"/>
          </w:tcPr>
          <w:p w14:paraId="137F1D02" w14:textId="77777777" w:rsidR="005D7686" w:rsidRDefault="00000000">
            <w:pPr>
              <w:cnfStyle w:val="000000010000" w:firstRow="0" w:lastRow="0" w:firstColumn="0" w:lastColumn="0" w:oddVBand="0" w:evenVBand="0" w:oddHBand="0" w:evenHBand="1" w:firstRowFirstColumn="0" w:firstRowLastColumn="0" w:lastRowFirstColumn="0" w:lastRowLastColumn="0"/>
            </w:pPr>
            <w:r>
              <w:t>**10**</w:t>
            </w:r>
          </w:p>
        </w:tc>
        <w:tc>
          <w:tcPr>
            <w:tcW w:w="2880" w:type="dxa"/>
          </w:tcPr>
          <w:p w14:paraId="0E88902D" w14:textId="77777777" w:rsidR="005D7686" w:rsidRDefault="005D7686">
            <w:pPr>
              <w:cnfStyle w:val="000000010000" w:firstRow="0" w:lastRow="0" w:firstColumn="0" w:lastColumn="0" w:oddVBand="0" w:evenVBand="0" w:oddHBand="0" w:evenHBand="1" w:firstRowFirstColumn="0" w:firstRowLastColumn="0" w:lastRowFirstColumn="0" w:lastRowLastColumn="0"/>
            </w:pPr>
          </w:p>
        </w:tc>
      </w:tr>
    </w:tbl>
    <w:p w14:paraId="6DD27381" w14:textId="77777777" w:rsidR="000166B4" w:rsidRDefault="000166B4">
      <w:pPr>
        <w:rPr>
          <w:b/>
        </w:rPr>
      </w:pPr>
    </w:p>
    <w:p w14:paraId="7DB42288" w14:textId="33EEDE49" w:rsidR="005D7686" w:rsidRDefault="00000000">
      <w:r>
        <w:rPr>
          <w:b/>
        </w:rPr>
        <w:t>AI Use Declaration guidance</w:t>
      </w:r>
      <w:r>
        <w:t xml:space="preserve">: Include a statement about any AI tools that you used on </w:t>
      </w:r>
      <w:proofErr w:type="gramStart"/>
      <w:r>
        <w:t>purpose, and</w:t>
      </w:r>
      <w:proofErr w:type="gramEnd"/>
      <w:r>
        <w:t xml:space="preserve"> carefully consider how artificial intelligence technologies may have impacted your work invisibly or by accident.</w:t>
      </w:r>
    </w:p>
    <w:p w14:paraId="029DAC7A" w14:textId="77777777" w:rsidR="005D7686" w:rsidRDefault="00000000">
      <w:r>
        <w:rPr>
          <w:b/>
        </w:rPr>
        <w:t>Example AI Use Declarations</w:t>
      </w:r>
      <w:r>
        <w:t>:</w:t>
      </w:r>
    </w:p>
    <w:p w14:paraId="75EE7B8A" w14:textId="77777777" w:rsidR="005D7686" w:rsidRDefault="00000000">
      <w:r>
        <w:t>&gt; "I used [AI tool A] for [specific use]. I used [AI tool B] for [specific use]. All ideas and content are my own, and I take full responsibility for this submission."</w:t>
      </w:r>
    </w:p>
    <w:p w14:paraId="59065851" w14:textId="77777777" w:rsidR="005D7686" w:rsidRDefault="00000000">
      <w:r>
        <w:t>&gt; "I used Google to perform web searches to find information about [topic]. Google Search heavily integrates AI, using advanced, layered systems like Gemini and RankBrain to understand, rank, and summarize content."</w:t>
      </w:r>
    </w:p>
    <w:p w14:paraId="6376FDA8" w14:textId="77777777" w:rsidR="005D7686" w:rsidRDefault="00000000">
      <w:r>
        <w:t>(See Detailed Grading Criteria below for additional info)</w:t>
      </w:r>
    </w:p>
    <w:p w14:paraId="25341085" w14:textId="77777777" w:rsidR="000166B4" w:rsidRDefault="000166B4">
      <w:pPr>
        <w:rPr>
          <w:rFonts w:asciiTheme="majorHAnsi" w:eastAsiaTheme="majorEastAsia" w:hAnsiTheme="majorHAnsi" w:cstheme="majorBidi"/>
          <w:b/>
          <w:bCs/>
          <w:color w:val="002D72"/>
          <w:sz w:val="28"/>
          <w:szCs w:val="28"/>
        </w:rPr>
      </w:pPr>
      <w:r>
        <w:br w:type="page"/>
      </w:r>
    </w:p>
    <w:p w14:paraId="51D8A705" w14:textId="3DA605AA" w:rsidR="005D7686" w:rsidRDefault="00000000">
      <w:pPr>
        <w:pStyle w:val="Heading1"/>
      </w:pPr>
      <w:r>
        <w:lastRenderedPageBreak/>
        <w:t>Instructions</w:t>
      </w:r>
    </w:p>
    <w:p w14:paraId="7F8C3CA2" w14:textId="77777777" w:rsidR="005D7686" w:rsidRDefault="00000000">
      <w:pPr>
        <w:pStyle w:val="Heading2"/>
      </w:pPr>
      <w:r>
        <w:t>Step 1: Recall Your Assignment 5 Topic</w:t>
      </w:r>
    </w:p>
    <w:p w14:paraId="41FF208B" w14:textId="77777777" w:rsidR="005D7686" w:rsidRDefault="00000000">
      <w:r>
        <w:t xml:space="preserve">You are continuing with the </w:t>
      </w:r>
      <w:r>
        <w:rPr>
          <w:b/>
        </w:rPr>
        <w:t>same topic</w:t>
      </w:r>
      <w:r>
        <w:t xml:space="preserve"> you chose in Assignment 5 (from Cluster A or Cluster B). Your Assignment 5 security implications section identified preliminary attack surfaces -- now you will analyze specific attacks in depth.</w:t>
      </w:r>
    </w:p>
    <w:p w14:paraId="7F232D0D" w14:textId="77777777" w:rsidR="005D7686" w:rsidRDefault="00000000">
      <w:pPr>
        <w:pStyle w:val="Heading2"/>
      </w:pPr>
      <w:r>
        <w:t>Step 2: Attack Vector Analysis (~2-3 pages)</w:t>
      </w:r>
    </w:p>
    <w:p w14:paraId="0384596B" w14:textId="77777777" w:rsidR="005D7686" w:rsidRDefault="00000000">
      <w:r>
        <w:t xml:space="preserve">Select </w:t>
      </w:r>
      <w:r>
        <w:rPr>
          <w:b/>
        </w:rPr>
        <w:t>4-5 specific attack vectors</w:t>
      </w:r>
      <w:r>
        <w:t xml:space="preserve"> that are most relevant to your topic. For each attack, provide:</w:t>
      </w:r>
    </w:p>
    <w:p w14:paraId="0766FD92" w14:textId="77777777" w:rsidR="005D7686" w:rsidRDefault="00000000">
      <w:pPr>
        <w:pStyle w:val="ListNumber"/>
      </w:pPr>
      <w:r>
        <w:rPr>
          <w:b/>
        </w:rPr>
        <w:t>Attack description</w:t>
      </w:r>
      <w:r>
        <w:t>: What is the attack? How does it work technically? (2-3 sentences)</w:t>
      </w:r>
    </w:p>
    <w:p w14:paraId="151A7726" w14:textId="77777777" w:rsidR="005D7686" w:rsidRDefault="00000000">
      <w:pPr>
        <w:pStyle w:val="ListNumber"/>
      </w:pPr>
      <w:r>
        <w:rPr>
          <w:b/>
        </w:rPr>
        <w:t>Bio/neuro/psych analogue</w:t>
      </w:r>
      <w:r>
        <w:t>: Illustrate the attack through a biological, neurological, or psychological analogue. How does a similar vulnerability or exploitation pattern manifest in natural systems (e.g., human cognition, biological neural networks, immune systems, social psychology)? This connection should deepen your analysis, not be superficial. *Cluster B topics*: if the more natural analogue is organizational, geopolitical, or strategic (e.g., intelligence tradecraft, institutional capture, arms race dynamics, evolutionary game theory), use that instead -- the goal is to connect the technical attack to a broader pattern. *All topics*: if no compelling analogue exists for a particular attack, briefly explain why the mapping is weak -- this demonstrates critical thinking rather than forcing a superficial connection.</w:t>
      </w:r>
    </w:p>
    <w:p w14:paraId="3359AD9E" w14:textId="77777777" w:rsidR="005D7686" w:rsidRDefault="00000000">
      <w:pPr>
        <w:pStyle w:val="ListNumber"/>
      </w:pPr>
      <w:r>
        <w:rPr>
          <w:b/>
        </w:rPr>
        <w:t>Pipeline stage mapping</w:t>
      </w:r>
      <w:r>
        <w:t>: At which stage(s) of the 4-stage AI/ML lifecycle does this attack operate? If it is a cross-stage attack, explain the cross-stage dynamics.</w:t>
      </w:r>
    </w:p>
    <w:p w14:paraId="126664D0" w14:textId="77777777" w:rsidR="005D7686" w:rsidRDefault="00000000">
      <w:pPr>
        <w:pStyle w:val="ListNumber"/>
      </w:pPr>
      <w:r>
        <w:rPr>
          <w:b/>
        </w:rPr>
        <w:t>Feasibility and impact</w:t>
      </w:r>
      <w:r>
        <w:t>: How feasible is this attack in practice? What would the consequences be? Consider both technical and real-world impact.</w:t>
      </w:r>
    </w:p>
    <w:p w14:paraId="7D362DF1" w14:textId="77777777" w:rsidR="005D7686" w:rsidRDefault="00000000">
      <w:pPr>
        <w:pStyle w:val="ListNumber"/>
      </w:pPr>
      <w:r>
        <w:rPr>
          <w:b/>
        </w:rPr>
        <w:t>Defenses and open problems</w:t>
      </w:r>
      <w:r>
        <w:t>: What defenses exist? Are they mature and reliable, or are they partial mitigations with known limitations?</w:t>
      </w:r>
    </w:p>
    <w:p w14:paraId="228D611A" w14:textId="77777777" w:rsidR="005D7686" w:rsidRDefault="00000000">
      <w:r>
        <w:rPr>
          <w:b/>
        </w:rPr>
        <w:t>Guidance for selecting attacks</w:t>
      </w:r>
      <w:r>
        <w:t>:</w:t>
      </w:r>
    </w:p>
    <w:p w14:paraId="24D2E150" w14:textId="77777777" w:rsidR="005D7686" w:rsidRDefault="00000000">
      <w:pPr>
        <w:pStyle w:val="ListBullet"/>
      </w:pPr>
      <w:r>
        <w:rPr>
          <w:b/>
        </w:rPr>
        <w:t>Cluster A topics</w:t>
      </w:r>
      <w:r>
        <w:t xml:space="preserve"> (bio/neuro/psych and AI): Consider attacks that exploit the specific technical mechanisms of your topic. For example, if your topic is attention/transformers, consider adversarial examples that exploit attention patterns, or prompt injection as an attack on the attention mechanism. If your topic is reinforcement learning, consider reward hacking or feedback loop manipulation.</w:t>
      </w:r>
    </w:p>
    <w:p w14:paraId="491A7CC0" w14:textId="77777777" w:rsidR="005D7686" w:rsidRDefault="00000000">
      <w:pPr>
        <w:pStyle w:val="ListBullet"/>
      </w:pPr>
      <w:r>
        <w:rPr>
          <w:b/>
        </w:rPr>
        <w:t>Cluster B topics</w:t>
      </w:r>
      <w:r>
        <w:t xml:space="preserve"> (policy/strategy/competitive dynamics): Consider attacks that are central to the controversy or dynamics you are analyzing. Your attack vectors may include both technical exploits that the dynamic incentivizes (e.g., supply chain poisoning) and strategic behaviors that function as attacks on the AI safety ecosystem (e.g., evaluation gaming, racing to deploy without adequate red-teaming). First, identify a concrete AI system relevant to your topic (e.g., an LLM deployed for DoD intelligence analysis), then select attacks targeting that system.</w:t>
      </w:r>
    </w:p>
    <w:p w14:paraId="18309E8E" w14:textId="77777777" w:rsidR="005D7686" w:rsidRDefault="00000000">
      <w:r>
        <w:rPr>
          <w:b/>
        </w:rPr>
        <w:lastRenderedPageBreak/>
        <w:t>Starting points by topic</w:t>
      </w:r>
      <w:r>
        <w:t xml:space="preserve"> (identify and analyze 2-3 additional attacks beyond these):</w:t>
      </w:r>
    </w:p>
    <w:p w14:paraId="1C3F6808" w14:textId="77777777" w:rsidR="005D7686" w:rsidRDefault="00000000">
      <w:pPr>
        <w:pStyle w:val="ListBullet"/>
      </w:pPr>
      <w:r>
        <w:rPr>
          <w:b/>
        </w:rPr>
        <w:t>Reinforcement Learning</w:t>
      </w:r>
      <w:r>
        <w:t>: Reward hacking / specification gaming (e.g., CoastRunners boat, METR 2025 generalization findings); adversarial manipulation of observations or environment dynamics</w:t>
      </w:r>
    </w:p>
    <w:p w14:paraId="4786C875" w14:textId="4F79A2A4" w:rsidR="005D7686" w:rsidRDefault="00000000">
      <w:pPr>
        <w:pStyle w:val="ListBullet"/>
      </w:pPr>
      <w:r>
        <w:rPr>
          <w:b/>
        </w:rPr>
        <w:t>Continual Learning &amp; Catastrophic Forgetting</w:t>
      </w:r>
      <w:r>
        <w:t>: Backdoor persistence through retraining cycles (e.g., Persistent Backdoor Attacks in Continual Learning</w:t>
      </w:r>
      <w:r w:rsidR="000166B4">
        <w:t xml:space="preserve"> - </w:t>
      </w:r>
      <w:hyperlink r:id="rId6" w:history="1">
        <w:r w:rsidR="000166B4" w:rsidRPr="002001A6">
          <w:rPr>
            <w:rStyle w:val="Hyperlink"/>
          </w:rPr>
          <w:t>https://arxiv.org/html/2409.13864v3</w:t>
        </w:r>
      </w:hyperlink>
      <w:r>
        <w:t>; data poisoning of ongoing learning streams</w:t>
      </w:r>
    </w:p>
    <w:p w14:paraId="18C50A45" w14:textId="77777777" w:rsidR="005D7686" w:rsidRDefault="00000000">
      <w:pPr>
        <w:pStyle w:val="ListBullet"/>
      </w:pPr>
      <w:r>
        <w:rPr>
          <w:b/>
        </w:rPr>
        <w:t>Experience Replay &amp; Deep Q-Networks</w:t>
      </w:r>
      <w:r>
        <w:t>: Data poisoning of the replay buffer; adversarial state observations that become embedded in the replay buffer. (Distinct attacks may target different components of the same system -- e.g., stored data vs. sampling priorities vs. reward signals -- as long as the attack mechanism and defense story differ meaningfully.)</w:t>
      </w:r>
    </w:p>
    <w:p w14:paraId="5A27C3C5" w14:textId="77777777" w:rsidR="005D7686" w:rsidRDefault="00000000">
      <w:pPr>
        <w:pStyle w:val="ListBullet"/>
      </w:pPr>
      <w:r>
        <w:rPr>
          <w:b/>
        </w:rPr>
        <w:t>Default Mode Network &amp; Incubation</w:t>
      </w:r>
      <w:r>
        <w:t>: Exploitation of reasoning/reflection phases in chain-of-thought models (analogous to incubation); information leakage from internal reasoning traces (analogous to DMN's "private" processing)</w:t>
      </w:r>
    </w:p>
    <w:p w14:paraId="428E3A14" w14:textId="77777777" w:rsidR="005D7686" w:rsidRDefault="00000000">
      <w:pPr>
        <w:pStyle w:val="ListBullet"/>
      </w:pPr>
      <w:r>
        <w:rPr>
          <w:b/>
        </w:rPr>
        <w:t>U.S. DoD &amp; Anthropic</w:t>
      </w:r>
      <w:r>
        <w:t>: Supply chain attacks on military AI systems (e.g., PoisonGPT, ShadowRay); model extraction of defense-deployed models</w:t>
      </w:r>
    </w:p>
    <w:p w14:paraId="6556DF1D" w14:textId="77777777" w:rsidR="005D7686" w:rsidRDefault="00000000">
      <w:pPr>
        <w:pStyle w:val="ListBullet"/>
      </w:pPr>
      <w:r>
        <w:rPr>
          <w:b/>
        </w:rPr>
        <w:t>The Moloch Problem &amp; Competitive AI Dynamics</w:t>
      </w:r>
      <w:r>
        <w:t>: Competitive pressure incentivizing inadequate safety testing before deployment; supply chain attacks exploiting shared open-source infrastructure; model extraction/distillation driven by competitive pressure to match capabilities without bearing training costs (see Anthropic's February 2026 distillation report)</w:t>
      </w:r>
    </w:p>
    <w:p w14:paraId="16C8E592" w14:textId="77777777" w:rsidR="005D7686" w:rsidRDefault="00000000">
      <w:pPr>
        <w:pStyle w:val="Heading2"/>
      </w:pPr>
      <w:r>
        <w:t>Step 3: Threat Model (~2-3 pages)</w:t>
      </w:r>
    </w:p>
    <w:p w14:paraId="341BCAB0" w14:textId="77777777" w:rsidR="005D7686" w:rsidRDefault="00000000">
      <w:r>
        <w:t xml:space="preserve">Choose </w:t>
      </w:r>
      <w:r>
        <w:rPr>
          <w:b/>
        </w:rPr>
        <w:t>one</w:t>
      </w:r>
      <w:r>
        <w:t xml:space="preserve"> threat modeling framework from Presentations 10-11 and apply it systematically to your topic. Not all frameworks fit all topics equally -- some are designed for specific system types (e.g., OWASP for LLMs, MAESTRO and AIUC-1 for agentic systems). Choose a framework that fits your topic's architecture; your rationale for selection is part of the grading.</w:t>
      </w:r>
    </w:p>
    <w:p w14:paraId="293B81B4" w14:textId="77777777" w:rsidR="005D7686" w:rsidRDefault="00000000">
      <w:pPr>
        <w:pStyle w:val="ListBullet"/>
      </w:pPr>
      <w:r>
        <w:rPr>
          <w:b/>
        </w:rPr>
        <w:t>OWASP Top 10 for LLM Applications (2025)</w:t>
      </w:r>
      <w:r>
        <w:t>: Map your topic against the 10 vulnerability categories. Which categories are most relevant? Which are less applicable, and why?</w:t>
      </w:r>
    </w:p>
    <w:p w14:paraId="6AEB9FF8" w14:textId="77777777" w:rsidR="005D7686" w:rsidRDefault="00000000">
      <w:pPr>
        <w:pStyle w:val="ListBullet"/>
      </w:pPr>
      <w:r>
        <w:rPr>
          <w:b/>
        </w:rPr>
        <w:t>MITRE ATLAS</w:t>
      </w:r>
      <w:r>
        <w:t>: Use the ATT&amp;CK-style matrix to trace a realistic attack path against your topic's AI/ML system(s). What tactics and techniques would an adversary use?</w:t>
      </w:r>
    </w:p>
    <w:p w14:paraId="6C64D52B" w14:textId="77777777" w:rsidR="005D7686" w:rsidRDefault="00000000">
      <w:pPr>
        <w:pStyle w:val="ListBullet"/>
      </w:pPr>
      <w:r>
        <w:rPr>
          <w:b/>
        </w:rPr>
        <w:t>STRIDE adapted for AI/ML</w:t>
      </w:r>
      <w:r>
        <w:t>: Apply the six threat categories (Spoofing, Tampering, Repudiation, Information disclosure, Denial of service, Elevation of privilege) to your topic in their AI-adapted forms.</w:t>
      </w:r>
    </w:p>
    <w:p w14:paraId="7352B7FF" w14:textId="77777777" w:rsidR="005D7686" w:rsidRDefault="00000000">
      <w:pPr>
        <w:pStyle w:val="ListBullet"/>
      </w:pPr>
      <w:r>
        <w:rPr>
          <w:b/>
        </w:rPr>
        <w:t>CSA MAESTRO</w:t>
      </w:r>
      <w:r>
        <w:t>: If your topic involves agentic AI, apply the seven-layer model to identify vulnerabilities at each layer.</w:t>
      </w:r>
    </w:p>
    <w:p w14:paraId="4769A8B3" w14:textId="77777777" w:rsidR="005D7686" w:rsidRDefault="00000000">
      <w:pPr>
        <w:pStyle w:val="ListBullet"/>
      </w:pPr>
      <w:r>
        <w:rPr>
          <w:b/>
        </w:rPr>
        <w:t>AIUC-1</w:t>
      </w:r>
      <w:r>
        <w:t>: Apply the world's first AI agent standard, which operationalizes NIST AI RMF, EU AI Act, and MITRE ATLAS into auditable controls covering security, safety, reliability, accountability, and societal risk.</w:t>
      </w:r>
    </w:p>
    <w:p w14:paraId="3B79A6A1" w14:textId="77777777" w:rsidR="005D7686" w:rsidRDefault="00000000">
      <w:r>
        <w:t>Your threat model should include:</w:t>
      </w:r>
    </w:p>
    <w:p w14:paraId="44FA52E4" w14:textId="77777777" w:rsidR="005D7686" w:rsidRDefault="00000000" w:rsidP="00CD676C">
      <w:pPr>
        <w:pStyle w:val="ListNumber"/>
        <w:numPr>
          <w:ilvl w:val="0"/>
          <w:numId w:val="10"/>
        </w:numPr>
      </w:pPr>
      <w:r w:rsidRPr="00CD676C">
        <w:rPr>
          <w:b/>
        </w:rPr>
        <w:lastRenderedPageBreak/>
        <w:t>Framework selection rationale</w:t>
      </w:r>
      <w:r>
        <w:t>: Why did you choose this framework for your topic? (2-3 sentences)</w:t>
      </w:r>
    </w:p>
    <w:p w14:paraId="524ADDF4" w14:textId="77777777" w:rsidR="005D7686" w:rsidRDefault="00000000">
      <w:pPr>
        <w:pStyle w:val="ListNumber"/>
      </w:pPr>
      <w:r>
        <w:rPr>
          <w:b/>
        </w:rPr>
        <w:t>Asset identification</w:t>
      </w:r>
      <w:r>
        <w:t>: What are the key assets at risk? (data, model weights, APIs, system prompts, user data, intellectual property, etc.)</w:t>
      </w:r>
    </w:p>
    <w:p w14:paraId="1D31AD6A" w14:textId="77777777" w:rsidR="005D7686" w:rsidRDefault="00000000">
      <w:pPr>
        <w:pStyle w:val="ListNumber"/>
      </w:pPr>
      <w:r>
        <w:rPr>
          <w:b/>
        </w:rPr>
        <w:t>Systematic threat enumeration</w:t>
      </w:r>
      <w:r>
        <w:t>: Walk through the framework's categories/layers and assess each one's applicability to your topic. Not every category will be equally relevant -- focus on those that matter most, but briefly address the others.</w:t>
      </w:r>
    </w:p>
    <w:p w14:paraId="15D671D5" w14:textId="77777777" w:rsidR="005D7686" w:rsidRDefault="00000000">
      <w:pPr>
        <w:pStyle w:val="ListNumber"/>
      </w:pPr>
      <w:r>
        <w:rPr>
          <w:b/>
        </w:rPr>
        <w:t>Risk prioritization</w:t>
      </w:r>
      <w:r>
        <w:t>: Which threats are highest priority (highest likelihood x impact)? Rank your top 3.</w:t>
      </w:r>
    </w:p>
    <w:p w14:paraId="5ED9C64E" w14:textId="77777777" w:rsidR="005D7686" w:rsidRDefault="00000000">
      <w:pPr>
        <w:pStyle w:val="ListNumber"/>
      </w:pPr>
      <w:r>
        <w:rPr>
          <w:b/>
        </w:rPr>
        <w:t>Mitigation recommendations</w:t>
      </w:r>
      <w:r>
        <w:t>: For your top 3 threats, what mitigations would you recommend? Be honest about what is mature vs. what remains an open problem.</w:t>
      </w:r>
    </w:p>
    <w:p w14:paraId="63997494" w14:textId="77777777" w:rsidR="005D7686" w:rsidRDefault="005D7686">
      <w:pPr>
        <w:pBdr>
          <w:bottom w:val="single" w:sz="6" w:space="1" w:color="auto"/>
        </w:pBdr>
      </w:pPr>
    </w:p>
    <w:p w14:paraId="111A2E3B" w14:textId="77777777" w:rsidR="005D7686" w:rsidRDefault="00000000">
      <w:pPr>
        <w:pStyle w:val="Heading1"/>
      </w:pPr>
      <w:r>
        <w:t>Detailed Grading Criteria</w:t>
      </w:r>
    </w:p>
    <w:p w14:paraId="346C4674" w14:textId="77777777" w:rsidR="005D7686" w:rsidRDefault="00000000">
      <w:r>
        <w:rPr>
          <w:b/>
        </w:rPr>
        <w:t>Attack Vector Analysis (4 points)</w:t>
      </w:r>
      <w:r>
        <w:t>:</w:t>
      </w:r>
    </w:p>
    <w:p w14:paraId="38D7B2BF" w14:textId="77777777" w:rsidR="005D7686" w:rsidRDefault="00000000">
      <w:pPr>
        <w:pStyle w:val="ListBullet"/>
      </w:pPr>
      <w:r>
        <w:t>Selection of relevant, specific attacks (not generic descriptions copied from slides)</w:t>
      </w:r>
    </w:p>
    <w:p w14:paraId="45F124B9" w14:textId="77777777" w:rsidR="005D7686" w:rsidRDefault="00000000">
      <w:pPr>
        <w:pStyle w:val="ListBullet"/>
      </w:pPr>
      <w:r>
        <w:t>Concrete connection between each attack and the chosen topic</w:t>
      </w:r>
    </w:p>
    <w:p w14:paraId="4F1AB728" w14:textId="77777777" w:rsidR="005D7686" w:rsidRDefault="00000000">
      <w:pPr>
        <w:pStyle w:val="ListBullet"/>
      </w:pPr>
      <w:r>
        <w:t>Accurate pipeline stage mapping with cross-stage awareness where applicable</w:t>
      </w:r>
    </w:p>
    <w:p w14:paraId="4EF14D3A" w14:textId="77777777" w:rsidR="005D7686" w:rsidRDefault="00000000">
      <w:pPr>
        <w:pStyle w:val="ListBullet"/>
      </w:pPr>
      <w:r>
        <w:t>Thoughtful assessment of feasibility, impact, and defense maturity</w:t>
      </w:r>
    </w:p>
    <w:p w14:paraId="1A2C7FCA" w14:textId="77777777" w:rsidR="005D7686" w:rsidRDefault="00000000">
      <w:pPr>
        <w:pStyle w:val="ListBullet"/>
      </w:pPr>
      <w:r>
        <w:t>Depth and detail of attack vector analysis</w:t>
      </w:r>
    </w:p>
    <w:p w14:paraId="382F3A6E" w14:textId="77777777" w:rsidR="005D7686" w:rsidRDefault="00000000">
      <w:r>
        <w:rPr>
          <w:b/>
        </w:rPr>
        <w:t>Threat Model (4 points)</w:t>
      </w:r>
      <w:r>
        <w:t>:</w:t>
      </w:r>
    </w:p>
    <w:p w14:paraId="06E163D5" w14:textId="77777777" w:rsidR="005D7686" w:rsidRDefault="00000000">
      <w:pPr>
        <w:pStyle w:val="ListBullet"/>
      </w:pPr>
      <w:r>
        <w:t>Clear rationale for framework selection</w:t>
      </w:r>
    </w:p>
    <w:p w14:paraId="0FBF9C01" w14:textId="77777777" w:rsidR="005D7686" w:rsidRDefault="00000000">
      <w:pPr>
        <w:pStyle w:val="ListBullet"/>
      </w:pPr>
      <w:r>
        <w:t>Accurate identification of assets at risk</w:t>
      </w:r>
    </w:p>
    <w:p w14:paraId="44D079A0" w14:textId="77777777" w:rsidR="005D7686" w:rsidRDefault="00000000">
      <w:pPr>
        <w:pStyle w:val="ListBullet"/>
      </w:pPr>
      <w:r>
        <w:t>Systematic application of the framework (not cherry-picking only favorable categories)</w:t>
      </w:r>
    </w:p>
    <w:p w14:paraId="0CD6CFDC" w14:textId="77777777" w:rsidR="005D7686" w:rsidRDefault="00000000">
      <w:pPr>
        <w:pStyle w:val="ListBullet"/>
      </w:pPr>
      <w:r>
        <w:t>Credible risk prioritization with justification</w:t>
      </w:r>
    </w:p>
    <w:p w14:paraId="27F0F182" w14:textId="77777777" w:rsidR="005D7686" w:rsidRDefault="00000000">
      <w:pPr>
        <w:pStyle w:val="ListBullet"/>
      </w:pPr>
      <w:r>
        <w:t>Mitigation recommendations that distinguish between mature defenses and open problems</w:t>
      </w:r>
    </w:p>
    <w:p w14:paraId="616DBFBF" w14:textId="77777777" w:rsidR="005D7686" w:rsidRDefault="00000000">
      <w:r>
        <w:rPr>
          <w:b/>
        </w:rPr>
        <w:t>Communication &amp; AI Use (2 points)</w:t>
      </w:r>
      <w:r>
        <w:t>:</w:t>
      </w:r>
    </w:p>
    <w:p w14:paraId="4A61F314" w14:textId="77777777" w:rsidR="005D7686" w:rsidRDefault="00000000">
      <w:pPr>
        <w:pStyle w:val="ListBullet"/>
      </w:pPr>
      <w:r>
        <w:t>Clear, professional writing with logical organization</w:t>
      </w:r>
    </w:p>
    <w:p w14:paraId="2AB7274D" w14:textId="77777777" w:rsidR="005D7686" w:rsidRDefault="00000000">
      <w:pPr>
        <w:pStyle w:val="ListBullet"/>
      </w:pPr>
      <w:r>
        <w:t>Honest, specific AI use declaration</w:t>
      </w:r>
    </w:p>
    <w:p w14:paraId="4F6B7111" w14:textId="77777777" w:rsidR="005D7686" w:rsidRDefault="00000000">
      <w:pPr>
        <w:pStyle w:val="ListBullet"/>
      </w:pPr>
      <w:r>
        <w:t>New references beyond those used in Assignment 5</w:t>
      </w:r>
    </w:p>
    <w:p w14:paraId="67DD6693" w14:textId="77777777" w:rsidR="005D7686" w:rsidRDefault="00000000">
      <w:r>
        <w:rPr>
          <w:b/>
        </w:rPr>
        <w:t>Total</w:t>
      </w:r>
      <w:r>
        <w:t>: 10 points</w:t>
      </w:r>
    </w:p>
    <w:p w14:paraId="33B50798" w14:textId="77777777" w:rsidR="005D7686" w:rsidRDefault="005D7686">
      <w:pPr>
        <w:pBdr>
          <w:bottom w:val="single" w:sz="6" w:space="1" w:color="auto"/>
        </w:pBdr>
      </w:pPr>
    </w:p>
    <w:p w14:paraId="42F1252A" w14:textId="77777777" w:rsidR="005D7686" w:rsidRDefault="00000000">
      <w:pPr>
        <w:pStyle w:val="Heading1"/>
      </w:pPr>
      <w:r>
        <w:lastRenderedPageBreak/>
        <w:t>Connection to the Midterm Project</w:t>
      </w:r>
    </w:p>
    <w:p w14:paraId="382B9905" w14:textId="0AA732BC" w:rsidR="005D7686" w:rsidRDefault="00000000">
      <w:r>
        <w:t xml:space="preserve">Assignments 5 and 6 together form the analytical core of your Midterm Project, which will be assigned Wednesday, March 25 and due Wednesday, April 8. In the project, you will synthesize your topic analysis from Assignments 5 and 6, then use Gemini CLI to </w:t>
      </w:r>
      <w:r w:rsidR="00CD676C">
        <w:t xml:space="preserve">help you </w:t>
      </w:r>
      <w:r>
        <w:t>create an interactive artifact that demonstrates 2 of the attack vectors you've analyzed. Start thinking now about which of your attacks would be most compelling as interactive demonstrations.</w:t>
      </w:r>
    </w:p>
    <w:p w14:paraId="7B9A29B5" w14:textId="77777777" w:rsidR="005D7686" w:rsidRDefault="005D7686">
      <w:pPr>
        <w:pBdr>
          <w:bottom w:val="single" w:sz="6" w:space="1" w:color="auto"/>
        </w:pBdr>
      </w:pPr>
    </w:p>
    <w:p w14:paraId="643EFD3D" w14:textId="77777777" w:rsidR="005D7686" w:rsidRDefault="00000000">
      <w:pPr>
        <w:pStyle w:val="Heading1"/>
      </w:pPr>
      <w:r>
        <w:t>Resources</w:t>
      </w:r>
    </w:p>
    <w:p w14:paraId="5F85E9FF" w14:textId="77777777" w:rsidR="005D7686" w:rsidRDefault="00000000">
      <w:pPr>
        <w:pStyle w:val="Heading2"/>
      </w:pPr>
      <w:r>
        <w:t>Threat Modeling Frameworks</w:t>
      </w:r>
    </w:p>
    <w:p w14:paraId="2F6EB780" w14:textId="77777777" w:rsidR="005D7686" w:rsidRDefault="00000000">
      <w:pPr>
        <w:pStyle w:val="ListBullet"/>
      </w:pPr>
      <w:r>
        <w:t>[OWASP Top 10 for LLM Applications (2025)](https://genai.owasp.org) -- LLM-specific vulnerability catalog</w:t>
      </w:r>
    </w:p>
    <w:p w14:paraId="45827780" w14:textId="77777777" w:rsidR="005D7686" w:rsidRDefault="00000000">
      <w:pPr>
        <w:pStyle w:val="ListBullet"/>
      </w:pPr>
      <w:r>
        <w:t>[OWASP Top 10 for Agentic Applications (2025)](https://genai.owasp.org/resource/owasp-top-10-for-agentic-applications-for-2026/</w:t>
      </w:r>
    </w:p>
    <w:p w14:paraId="392F46B6" w14:textId="77777777" w:rsidR="005D7686" w:rsidRDefault="00000000">
      <w:r>
        <w:t>) -- Includes agentic vulnerabilities such as goal hijacking, tool misuse and exploitation, identity and privilege abuse, etc.</w:t>
      </w:r>
    </w:p>
    <w:p w14:paraId="65B88C75" w14:textId="77777777" w:rsidR="005D7686" w:rsidRDefault="00000000">
      <w:pPr>
        <w:pStyle w:val="ListBullet"/>
      </w:pPr>
      <w:r>
        <w:t>[MITRE ATLAS](https://atlas.mitre.org) -- ATT&amp;CK-style matrix for AI/ML systems</w:t>
      </w:r>
    </w:p>
    <w:p w14:paraId="73F14442" w14:textId="77777777" w:rsidR="005D7686" w:rsidRDefault="00000000">
      <w:pPr>
        <w:pStyle w:val="ListBullet"/>
      </w:pPr>
      <w:r>
        <w:t>[STRIDE for AI-ML](https://pmc.ncbi.nlm.nih.gov/articles/PMC9459912/) -- Framework for analysis using data flow diagrams and 6 types of threats to security properties in system elements and interactions.</w:t>
      </w:r>
    </w:p>
    <w:p w14:paraId="09D49D6D" w14:textId="77777777" w:rsidR="005D7686" w:rsidRDefault="00000000">
      <w:pPr>
        <w:pStyle w:val="ListBullet"/>
      </w:pPr>
      <w:r>
        <w:t>[CSA MAESTRO](https://cloudsecurityalliance.org/research/topics/maestro) -- Multi-agent agentic AI security framework</w:t>
      </w:r>
    </w:p>
    <w:p w14:paraId="3CA82568" w14:textId="77777777" w:rsidR="005D7686" w:rsidRDefault="00000000">
      <w:pPr>
        <w:pStyle w:val="ListBullet"/>
      </w:pPr>
      <w:r>
        <w:t>[AIUC-1](https://aiuc.com) -- AI agent standard with auditable controls for security, safety, and accountability</w:t>
      </w:r>
    </w:p>
    <w:p w14:paraId="19AFD336" w14:textId="77777777" w:rsidR="005D7686" w:rsidRDefault="00000000">
      <w:pPr>
        <w:pStyle w:val="Heading2"/>
      </w:pPr>
      <w:r>
        <w:t>Attack References</w:t>
      </w:r>
    </w:p>
    <w:p w14:paraId="09467C96" w14:textId="77777777" w:rsidR="005D7686" w:rsidRDefault="00000000">
      <w:pPr>
        <w:pStyle w:val="ListBullet"/>
      </w:pPr>
      <w:r>
        <w:t>[Anthropic: Detecting and Preventing Distillation Attacks (Feb 2026)](https://www.anthropic.com/news/detecting-and-preventing-distillation-attacks)</w:t>
      </w:r>
    </w:p>
    <w:p w14:paraId="70264248" w14:textId="77777777" w:rsidR="005D7686" w:rsidRDefault="00000000">
      <w:pPr>
        <w:pStyle w:val="ListBullet"/>
      </w:pPr>
      <w:r>
        <w:t>[Hubinger et al.: Sleeper Agents (2024)](https://arxiv.org/abs/2401.05566) -- Deceptive LLMs that persist through safety training</w:t>
      </w:r>
    </w:p>
    <w:p w14:paraId="06C9C26A" w14:textId="77777777" w:rsidR="005D7686" w:rsidRDefault="00000000">
      <w:pPr>
        <w:pStyle w:val="ListBullet"/>
      </w:pPr>
      <w:r>
        <w:t>[Carlini et al.: Extracting Training Data from Large Language Models (2021)](https://arxiv.org/abs/2012.07805)</w:t>
      </w:r>
    </w:p>
    <w:p w14:paraId="05341289" w14:textId="77777777" w:rsidR="005D7686" w:rsidRDefault="00000000">
      <w:pPr>
        <w:pStyle w:val="ListBullet"/>
      </w:pPr>
      <w:r>
        <w:t>[NIST Adversarial Machine Learning Taxonomy (Mar 2025)](https://csrc.nist.gov/pubs/ai/100-2/e2025/final)</w:t>
      </w:r>
    </w:p>
    <w:p w14:paraId="39B7C3D3" w14:textId="77777777" w:rsidR="005D7686" w:rsidRDefault="00000000">
      <w:pPr>
        <w:pStyle w:val="Heading2"/>
      </w:pPr>
      <w:r>
        <w:lastRenderedPageBreak/>
        <w:t>From Presentations 10-11</w:t>
      </w:r>
    </w:p>
    <w:p w14:paraId="59E03604" w14:textId="77777777" w:rsidR="005D7686" w:rsidRDefault="00000000">
      <w:pPr>
        <w:pStyle w:val="ListBullet"/>
      </w:pPr>
      <w:r>
        <w:t>All examples, case studies, and attack descriptions from Presentations 10-11 are valid sources -- cite them as "CYB-4203/6203 Presentation 10" or "Presentation 11" with the specific slide topic</w:t>
      </w:r>
    </w:p>
    <w:p w14:paraId="0985126B" w14:textId="77777777" w:rsidR="005D7686" w:rsidRDefault="00000000">
      <w:pPr>
        <w:pStyle w:val="Heading2"/>
      </w:pPr>
      <w:r>
        <w:t>Course Textbook</w:t>
      </w:r>
    </w:p>
    <w:p w14:paraId="512059FA" w14:textId="77777777" w:rsidR="005D7686" w:rsidRDefault="00000000">
      <w:pPr>
        <w:pStyle w:val="ListBullet"/>
      </w:pPr>
      <w:r>
        <w:t>[Hendrycks -- Introduction to AI Safety, Ethics, and Society](https://www.aisafetybook.com/textbook/preface)</w:t>
      </w:r>
    </w:p>
    <w:p w14:paraId="6128B41E" w14:textId="77777777" w:rsidR="005D7686" w:rsidRDefault="005D7686">
      <w:pPr>
        <w:pBdr>
          <w:bottom w:val="single" w:sz="6" w:space="1" w:color="auto"/>
        </w:pBdr>
      </w:pPr>
    </w:p>
    <w:p w14:paraId="7192DD1B" w14:textId="77777777" w:rsidR="005D7686" w:rsidRDefault="00000000">
      <w:r>
        <w:rPr>
          <w:b/>
        </w:rPr>
        <w:t>Questions?</w:t>
      </w:r>
      <w:r>
        <w:t xml:space="preserve"> Contact me at dallas-elleman@utulsa.edu or visit office hours (by appointment).</w:t>
      </w:r>
    </w:p>
    <w:p w14:paraId="2A393877" w14:textId="77777777" w:rsidR="005D7686" w:rsidRDefault="005D7686">
      <w:pPr>
        <w:pBdr>
          <w:bottom w:val="single" w:sz="6" w:space="1" w:color="auto"/>
        </w:pBdr>
      </w:pPr>
    </w:p>
    <w:p w14:paraId="7037F72F" w14:textId="77777777" w:rsidR="005D7686" w:rsidRDefault="00000000">
      <w:pPr>
        <w:pStyle w:val="Heading1"/>
      </w:pPr>
      <w:r>
        <w:t>Assignment Creation AI Use Disclaimer</w:t>
      </w:r>
    </w:p>
    <w:p w14:paraId="2E12AAA1" w14:textId="77777777" w:rsidR="005D7686" w:rsidRDefault="00000000">
      <w:r>
        <w:t>This assignment was drafted using Claude Opus 4.6 and Claude Code. All content was reviewed, verified, and approved by Dallas Elleman, who takes full responsibility for its publication.</w:t>
      </w:r>
    </w:p>
    <w:sectPr w:rsidR="005D76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8090001">
    <w:abstractNumId w:val="8"/>
  </w:num>
  <w:num w:numId="2" w16cid:durableId="1246762438">
    <w:abstractNumId w:val="6"/>
  </w:num>
  <w:num w:numId="3" w16cid:durableId="2132476325">
    <w:abstractNumId w:val="5"/>
  </w:num>
  <w:num w:numId="4" w16cid:durableId="449471821">
    <w:abstractNumId w:val="4"/>
  </w:num>
  <w:num w:numId="5" w16cid:durableId="37895033">
    <w:abstractNumId w:val="7"/>
  </w:num>
  <w:num w:numId="6" w16cid:durableId="1524828568">
    <w:abstractNumId w:val="3"/>
  </w:num>
  <w:num w:numId="7" w16cid:durableId="1639454366">
    <w:abstractNumId w:val="2"/>
  </w:num>
  <w:num w:numId="8" w16cid:durableId="263851074">
    <w:abstractNumId w:val="1"/>
  </w:num>
  <w:num w:numId="9" w16cid:durableId="842205339">
    <w:abstractNumId w:val="0"/>
  </w:num>
  <w:num w:numId="10" w16cid:durableId="59108288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66B4"/>
    <w:rsid w:val="00034616"/>
    <w:rsid w:val="0006063C"/>
    <w:rsid w:val="000F5D26"/>
    <w:rsid w:val="0015074B"/>
    <w:rsid w:val="0029639D"/>
    <w:rsid w:val="00326F90"/>
    <w:rsid w:val="005D7686"/>
    <w:rsid w:val="00AA1D8D"/>
    <w:rsid w:val="00B47730"/>
    <w:rsid w:val="00CB0664"/>
    <w:rsid w:val="00CD67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90F0E8"/>
  <w14:defaultImageDpi w14:val="300"/>
  <w15:docId w15:val="{83D18833-74A1-F042-B9D4-9CEB8CFB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2D72"/>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2D72"/>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2D72"/>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166B4"/>
    <w:rPr>
      <w:color w:val="0000FF" w:themeColor="hyperlink"/>
      <w:u w:val="single"/>
    </w:rPr>
  </w:style>
  <w:style w:type="character" w:styleId="UnresolvedMention">
    <w:name w:val="Unresolved Mention"/>
    <w:basedOn w:val="DefaultParagraphFont"/>
    <w:uiPriority w:val="99"/>
    <w:semiHidden/>
    <w:unhideWhenUsed/>
    <w:rsid w:val="00016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rxiv.org/html/2409.13864v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1772</Words>
  <Characters>11240</Characters>
  <Application>Microsoft Office Word</Application>
  <DocSecurity>0</DocSecurity>
  <Lines>224</Lines>
  <Paragraphs>134</Paragraphs>
  <ScaleCrop>false</ScaleCrop>
  <HeadingPairs>
    <vt:vector size="2" baseType="variant">
      <vt:variant>
        <vt:lpstr>Title</vt:lpstr>
      </vt:variant>
      <vt:variant>
        <vt:i4>1</vt:i4>
      </vt:variant>
    </vt:vector>
  </HeadingPairs>
  <TitlesOfParts>
    <vt:vector size="1" baseType="lpstr">
      <vt:lpstr>Attack Vector and Threat Model Analysis</vt:lpstr>
    </vt:vector>
  </TitlesOfParts>
  <Manager/>
  <Company/>
  <LinksUpToDate>false</LinksUpToDate>
  <CharactersWithSpaces>12878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Attack Vector and Threat Model Analysis</dc:title>
  <dc:subject/>
  <dc:creator>Dallas Elleman</dc:creator>
  <cp:keywords/>
  <dc:description>Template v1.0.0, Document v1.0.0</dc:description>
  <cp:lastModifiedBy>Elleman, Dallas</cp:lastModifiedBy>
  <cp:revision>2</cp:revision>
  <dcterms:created xsi:type="dcterms:W3CDTF">2026-03-08T00:00:00Z</dcterms:created>
  <dcterms:modified xsi:type="dcterms:W3CDTF">2026-03-11T15:58:00Z</dcterms:modified>
  <cp:category/>
</cp:coreProperties>
</file>