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D7D1" w14:textId="7D61A0B4" w:rsidR="00DB148E" w:rsidRDefault="00000000">
      <w:pPr>
        <w:pStyle w:val="Title"/>
        <w:jc w:val="center"/>
      </w:pPr>
      <w:r>
        <w:t xml:space="preserve">Assignment 5: Biology, Neuroscience, Psychology, and connections to AI/ML Systems, </w:t>
      </w:r>
      <w:r w:rsidR="0073364E">
        <w:t>Lifecycle</w:t>
      </w:r>
      <w:r>
        <w:t>, and Security</w:t>
      </w:r>
    </w:p>
    <w:p w14:paraId="72773980" w14:textId="77777777" w:rsidR="00DB148E" w:rsidRDefault="00000000" w:rsidP="00273B53">
      <w:pPr>
        <w:pStyle w:val="ListBullet"/>
        <w:numPr>
          <w:ilvl w:val="0"/>
          <w:numId w:val="0"/>
        </w:numPr>
        <w:ind w:left="360" w:hanging="360"/>
      </w:pPr>
      <w:r>
        <w:rPr>
          <w:b/>
        </w:rPr>
        <w:t>Course</w:t>
      </w:r>
      <w:r>
        <w:t>: CYB-4203/6203 - Secure and Trustworthy AI</w:t>
      </w:r>
    </w:p>
    <w:p w14:paraId="62E5D5C4" w14:textId="780397CE" w:rsidR="00DB148E" w:rsidRDefault="00000000" w:rsidP="00273B53">
      <w:pPr>
        <w:pStyle w:val="ListBullet"/>
        <w:numPr>
          <w:ilvl w:val="0"/>
          <w:numId w:val="0"/>
        </w:numPr>
        <w:ind w:left="360" w:hanging="360"/>
      </w:pPr>
      <w:r>
        <w:rPr>
          <w:b/>
        </w:rPr>
        <w:t>Assigned</w:t>
      </w:r>
      <w:r>
        <w:t xml:space="preserve">: </w:t>
      </w:r>
      <w:r w:rsidR="00901969">
        <w:t>Thursd</w:t>
      </w:r>
      <w:r>
        <w:t>ay, February 2</w:t>
      </w:r>
      <w:r w:rsidR="00901969">
        <w:t>6</w:t>
      </w:r>
      <w:r>
        <w:t>, 2026</w:t>
      </w:r>
    </w:p>
    <w:p w14:paraId="26469A32" w14:textId="11625A2D" w:rsidR="00DB148E" w:rsidRDefault="00000000" w:rsidP="00273B53">
      <w:pPr>
        <w:pStyle w:val="ListBullet"/>
        <w:numPr>
          <w:ilvl w:val="0"/>
          <w:numId w:val="0"/>
        </w:numPr>
        <w:ind w:left="360" w:hanging="360"/>
      </w:pPr>
      <w:r>
        <w:rPr>
          <w:b/>
        </w:rPr>
        <w:t>Due</w:t>
      </w:r>
      <w:r>
        <w:t xml:space="preserve">: </w:t>
      </w:r>
      <w:r w:rsidR="00901969">
        <w:t>Thur</w:t>
      </w:r>
      <w:r>
        <w:t xml:space="preserve">sday, March </w:t>
      </w:r>
      <w:r w:rsidR="00901969">
        <w:t>5</w:t>
      </w:r>
      <w:r>
        <w:t>, 2026, 1</w:t>
      </w:r>
      <w:r w:rsidR="00901969">
        <w:t>1</w:t>
      </w:r>
      <w:r>
        <w:t>:</w:t>
      </w:r>
      <w:r w:rsidR="00901969">
        <w:t>5</w:t>
      </w:r>
      <w:r>
        <w:t>9 PM</w:t>
      </w:r>
    </w:p>
    <w:p w14:paraId="7D962968" w14:textId="77777777" w:rsidR="00DB148E" w:rsidRDefault="00000000" w:rsidP="00273B53">
      <w:pPr>
        <w:pStyle w:val="ListBullet"/>
        <w:numPr>
          <w:ilvl w:val="0"/>
          <w:numId w:val="0"/>
        </w:numPr>
        <w:ind w:left="360" w:hanging="360"/>
      </w:pPr>
      <w:r>
        <w:rPr>
          <w:b/>
        </w:rPr>
        <w:t>Submission</w:t>
      </w:r>
      <w:r>
        <w:t>: Via Blackboard/Harvey</w:t>
      </w:r>
    </w:p>
    <w:p w14:paraId="3F90764C" w14:textId="3844797F" w:rsidR="00DB148E" w:rsidRDefault="00000000" w:rsidP="00273B53">
      <w:pPr>
        <w:pStyle w:val="ListBullet"/>
        <w:numPr>
          <w:ilvl w:val="0"/>
          <w:numId w:val="0"/>
        </w:numPr>
        <w:ind w:left="360" w:hanging="360"/>
      </w:pPr>
      <w:r>
        <w:rPr>
          <w:b/>
        </w:rPr>
        <w:t>Points</w:t>
      </w:r>
      <w:r>
        <w:t>: 10 (Contributes to Weekly Assignments - 30% of final grade)</w:t>
      </w:r>
    </w:p>
    <w:p w14:paraId="24170D4A" w14:textId="77777777" w:rsidR="00DB148E" w:rsidRDefault="00000000">
      <w:pPr>
        <w:pStyle w:val="Heading1"/>
      </w:pPr>
      <w:r>
        <w:t>Purpose</w:t>
      </w:r>
    </w:p>
    <w:p w14:paraId="236594E5" w14:textId="77777777" w:rsidR="00DB148E" w:rsidRDefault="00000000">
      <w:r>
        <w:t>Presentation 9 explored the deep connections between biological intelligence, neuroscience, psychology, and artificial intelligence, and examined how modern AI/ML systems differ fundamentally from traditional software. This assignment asks you to select a topic from that session and analyze it in depth: what it is, how it relates to biology/neuroscience/psychology and AI, how it fits into the AI/ML system lifecycle, and what security implications it raises.</w:t>
      </w:r>
    </w:p>
    <w:p w14:paraId="2C846686" w14:textId="35F5E151" w:rsidR="00DB148E" w:rsidRDefault="00000000" w:rsidP="00273B53">
      <w:r>
        <w:t>Your topic choice carries forward into Assignment 6 and the Midterm Project, so choose something that genuinely interests you.</w:t>
      </w:r>
    </w:p>
    <w:p w14:paraId="6E5DFBD8" w14:textId="77777777" w:rsidR="00DB148E" w:rsidRDefault="00000000">
      <w:pPr>
        <w:pStyle w:val="Heading1"/>
      </w:pPr>
      <w:r>
        <w:t>Learning Objectives</w:t>
      </w:r>
    </w:p>
    <w:p w14:paraId="26936D27" w14:textId="77777777" w:rsidR="00DB148E" w:rsidRDefault="00000000">
      <w:r>
        <w:t>By completing this assignment, you will:</w:t>
      </w:r>
    </w:p>
    <w:p w14:paraId="00CF495D" w14:textId="77777777" w:rsidR="00DB148E" w:rsidRDefault="00000000">
      <w:pPr>
        <w:pStyle w:val="ListBullet"/>
      </w:pPr>
      <w:r>
        <w:t>Investigate a specific AI/ML topic in depth using authoritative sources</w:t>
      </w:r>
    </w:p>
    <w:p w14:paraId="2B3E203F" w14:textId="77777777" w:rsidR="00DB148E" w:rsidRDefault="00000000">
      <w:pPr>
        <w:pStyle w:val="ListBullet"/>
      </w:pPr>
      <w:r>
        <w:t>Articulate connections between biological/neurological/psychological mechanisms and AI system design (or between AI/ML systems and geopolitical/competitive dynamics)</w:t>
      </w:r>
    </w:p>
    <w:p w14:paraId="0967D1DB" w14:textId="77777777" w:rsidR="00DB148E" w:rsidRDefault="00000000">
      <w:pPr>
        <w:pStyle w:val="ListBullet"/>
      </w:pPr>
      <w:r>
        <w:t>Apply the traditional software vs. AI/ML comparison framework to a concrete topic</w:t>
      </w:r>
    </w:p>
    <w:p w14:paraId="6EEA69AD" w14:textId="77777777" w:rsidR="00DB148E" w:rsidRDefault="00000000">
      <w:pPr>
        <w:pStyle w:val="ListBullet"/>
      </w:pPr>
      <w:r>
        <w:t>Map a topic onto the AI/ML system lifecycle and identify relevant security implications</w:t>
      </w:r>
    </w:p>
    <w:p w14:paraId="3C249C3F" w14:textId="5C5D3F79" w:rsidR="00DB148E" w:rsidRDefault="00000000" w:rsidP="00273B53">
      <w:pPr>
        <w:pStyle w:val="ListBullet"/>
      </w:pPr>
      <w:r>
        <w:t>Communicate technical and analytical findings clearly in writing</w:t>
      </w:r>
    </w:p>
    <w:p w14:paraId="638ADEF9" w14:textId="77777777" w:rsidR="00DB148E" w:rsidRDefault="00000000">
      <w:pPr>
        <w:pStyle w:val="Heading1"/>
      </w:pPr>
      <w:r>
        <w:t>Submission Requirements</w:t>
      </w:r>
    </w:p>
    <w:p w14:paraId="6198D83D" w14:textId="77777777" w:rsidR="00DB148E" w:rsidRDefault="00000000">
      <w:pPr>
        <w:pStyle w:val="ListBullet"/>
      </w:pPr>
      <w:r>
        <w:rPr>
          <w:b/>
        </w:rPr>
        <w:t>Format</w:t>
      </w:r>
      <w:r>
        <w:t>: PDF or Word document</w:t>
      </w:r>
    </w:p>
    <w:p w14:paraId="3FAC7793" w14:textId="77777777" w:rsidR="00DB148E" w:rsidRDefault="00000000">
      <w:pPr>
        <w:pStyle w:val="ListBullet"/>
      </w:pPr>
      <w:r>
        <w:rPr>
          <w:b/>
        </w:rPr>
        <w:t>Length</w:t>
      </w:r>
      <w:r>
        <w:t>: ~4-6 pages total (executive summary ~1 page, remaining sections ~1 page each)</w:t>
      </w:r>
    </w:p>
    <w:p w14:paraId="56740CF4" w14:textId="77777777" w:rsidR="00DB148E" w:rsidRDefault="00000000">
      <w:pPr>
        <w:pStyle w:val="ListBullet"/>
      </w:pPr>
      <w:r>
        <w:rPr>
          <w:b/>
        </w:rPr>
        <w:t>References</w:t>
      </w:r>
      <w:r>
        <w:t>: Include 3-5 authoritative sources with working hyperlinks</w:t>
      </w:r>
    </w:p>
    <w:p w14:paraId="3D21E294" w14:textId="77777777" w:rsidR="00DB148E" w:rsidRDefault="00000000">
      <w:pPr>
        <w:pStyle w:val="ListBullet"/>
      </w:pPr>
      <w:r>
        <w:rPr>
          <w:b/>
        </w:rPr>
        <w:t>AI Use Declaration</w:t>
      </w:r>
      <w:r>
        <w:t>: Required (see below)</w:t>
      </w:r>
    </w:p>
    <w:p w14:paraId="57FE1DDB" w14:textId="77777777" w:rsidR="00DB148E" w:rsidRDefault="00000000">
      <w:pPr>
        <w:pStyle w:val="ListBullet"/>
      </w:pPr>
      <w:r>
        <w:rPr>
          <w:b/>
        </w:rPr>
        <w:t>File Naming</w:t>
      </w:r>
      <w:r>
        <w:t>: `firstname-lastname-assignment-05.[md|pdf|docx]`</w:t>
      </w:r>
    </w:p>
    <w:p w14:paraId="4ACC4F72" w14:textId="77777777" w:rsidR="00DB148E" w:rsidRDefault="00DB148E">
      <w:pPr>
        <w:pBdr>
          <w:bottom w:val="single" w:sz="6" w:space="1" w:color="auto"/>
        </w:pBdr>
      </w:pPr>
    </w:p>
    <w:p w14:paraId="1B10B00B" w14:textId="77777777" w:rsidR="00DB148E" w:rsidRDefault="00000000">
      <w:pPr>
        <w:pStyle w:val="Heading1"/>
      </w:pPr>
      <w:r>
        <w:lastRenderedPageBreak/>
        <w:t>Grading Criteria Overview</w:t>
      </w:r>
    </w:p>
    <w:tbl>
      <w:tblPr>
        <w:tblStyle w:val="LightGrid-Accent1"/>
        <w:tblW w:w="0" w:type="auto"/>
        <w:tblLook w:val="04A0" w:firstRow="1" w:lastRow="0" w:firstColumn="1" w:lastColumn="0" w:noHBand="0" w:noVBand="1"/>
      </w:tblPr>
      <w:tblGrid>
        <w:gridCol w:w="2880"/>
        <w:gridCol w:w="2880"/>
        <w:gridCol w:w="2880"/>
      </w:tblGrid>
      <w:tr w:rsidR="00DB148E" w14:paraId="2E6BB8A9" w14:textId="77777777" w:rsidTr="00DB1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A3E517D" w14:textId="77777777" w:rsidR="00DB148E" w:rsidRDefault="00000000">
            <w:r>
              <w:t>Component</w:t>
            </w:r>
          </w:p>
        </w:tc>
        <w:tc>
          <w:tcPr>
            <w:tcW w:w="2880" w:type="dxa"/>
          </w:tcPr>
          <w:p w14:paraId="73C90ACA" w14:textId="77777777" w:rsidR="00DB148E" w:rsidRDefault="00000000">
            <w:pPr>
              <w:cnfStyle w:val="100000000000" w:firstRow="1" w:lastRow="0" w:firstColumn="0" w:lastColumn="0" w:oddVBand="0" w:evenVBand="0" w:oddHBand="0" w:evenHBand="0" w:firstRowFirstColumn="0" w:firstRowLastColumn="0" w:lastRowFirstColumn="0" w:lastRowLastColumn="0"/>
            </w:pPr>
            <w:r>
              <w:t>Points</w:t>
            </w:r>
          </w:p>
        </w:tc>
        <w:tc>
          <w:tcPr>
            <w:tcW w:w="2880" w:type="dxa"/>
          </w:tcPr>
          <w:p w14:paraId="02AFD42F" w14:textId="77777777" w:rsidR="00DB148E" w:rsidRDefault="00000000">
            <w:pPr>
              <w:cnfStyle w:val="100000000000" w:firstRow="1" w:lastRow="0" w:firstColumn="0" w:lastColumn="0" w:oddVBand="0" w:evenVBand="0" w:oddHBand="0" w:evenHBand="0" w:firstRowFirstColumn="0" w:firstRowLastColumn="0" w:lastRowFirstColumn="0" w:lastRowLastColumn="0"/>
            </w:pPr>
            <w:r>
              <w:t>Key Elements</w:t>
            </w:r>
          </w:p>
        </w:tc>
      </w:tr>
      <w:tr w:rsidR="00DB148E" w14:paraId="0536CE8B" w14:textId="77777777" w:rsidTr="00DB1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597FDF7" w14:textId="77777777" w:rsidR="00DB148E" w:rsidRDefault="00000000">
            <w:r>
              <w:t>**Executive Summary**</w:t>
            </w:r>
          </w:p>
        </w:tc>
        <w:tc>
          <w:tcPr>
            <w:tcW w:w="2880" w:type="dxa"/>
          </w:tcPr>
          <w:p w14:paraId="62F6E404" w14:textId="77777777" w:rsidR="00DB148E" w:rsidRDefault="00000000">
            <w:pPr>
              <w:cnfStyle w:val="000000100000" w:firstRow="0" w:lastRow="0" w:firstColumn="0" w:lastColumn="0" w:oddVBand="0" w:evenVBand="0" w:oddHBand="1" w:evenHBand="0" w:firstRowFirstColumn="0" w:firstRowLastColumn="0" w:lastRowFirstColumn="0" w:lastRowLastColumn="0"/>
            </w:pPr>
            <w:r>
              <w:t>3</w:t>
            </w:r>
          </w:p>
        </w:tc>
        <w:tc>
          <w:tcPr>
            <w:tcW w:w="2880" w:type="dxa"/>
          </w:tcPr>
          <w:p w14:paraId="34964DE3" w14:textId="77777777" w:rsidR="00DB148E" w:rsidRDefault="00000000">
            <w:pPr>
              <w:cnfStyle w:val="000000100000" w:firstRow="0" w:lastRow="0" w:firstColumn="0" w:lastColumn="0" w:oddVBand="0" w:evenVBand="0" w:oddHBand="1" w:evenHBand="0" w:firstRowFirstColumn="0" w:firstRowLastColumn="0" w:lastRowFirstColumn="0" w:lastRowLastColumn="0"/>
            </w:pPr>
            <w:r>
              <w:t>Clear description, bio/psych or policy context, AI connections, sources, math/formal frameworks where applicable</w:t>
            </w:r>
          </w:p>
        </w:tc>
      </w:tr>
      <w:tr w:rsidR="00DB148E" w14:paraId="4BF80934" w14:textId="77777777" w:rsidTr="00DB1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29E4C24" w14:textId="77777777" w:rsidR="00DB148E" w:rsidRDefault="00000000">
            <w:r>
              <w:t>**Traditional Software Comparison**</w:t>
            </w:r>
          </w:p>
        </w:tc>
        <w:tc>
          <w:tcPr>
            <w:tcW w:w="2880" w:type="dxa"/>
          </w:tcPr>
          <w:p w14:paraId="2DDBC9E9" w14:textId="77777777" w:rsidR="00DB148E" w:rsidRDefault="00000000">
            <w:pPr>
              <w:cnfStyle w:val="000000010000" w:firstRow="0" w:lastRow="0" w:firstColumn="0" w:lastColumn="0" w:oddVBand="0" w:evenVBand="0" w:oddHBand="0" w:evenHBand="1" w:firstRowFirstColumn="0" w:firstRowLastColumn="0" w:lastRowFirstColumn="0" w:lastRowLastColumn="0"/>
            </w:pPr>
            <w:r>
              <w:t>2</w:t>
            </w:r>
          </w:p>
        </w:tc>
        <w:tc>
          <w:tcPr>
            <w:tcW w:w="2880" w:type="dxa"/>
          </w:tcPr>
          <w:p w14:paraId="63DDB866" w14:textId="77777777" w:rsidR="00DB148E" w:rsidRDefault="00000000">
            <w:pPr>
              <w:cnfStyle w:val="000000010000" w:firstRow="0" w:lastRow="0" w:firstColumn="0" w:lastColumn="0" w:oddVBand="0" w:evenVBand="0" w:oddHBand="0" w:evenHBand="1" w:firstRowFirstColumn="0" w:firstRowLastColumn="0" w:lastRowFirstColumn="0" w:lastRowLastColumn="0"/>
            </w:pPr>
            <w:r>
              <w:t>Thoughtful application of the Presentation 9 comparison framework</w:t>
            </w:r>
          </w:p>
        </w:tc>
      </w:tr>
      <w:tr w:rsidR="00DB148E" w14:paraId="24DAF623" w14:textId="77777777" w:rsidTr="00DB1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585FC2A" w14:textId="77777777" w:rsidR="00DB148E" w:rsidRDefault="00000000">
            <w:r>
              <w:t>**Pipeline/Lifecycle Analysis**</w:t>
            </w:r>
          </w:p>
        </w:tc>
        <w:tc>
          <w:tcPr>
            <w:tcW w:w="2880" w:type="dxa"/>
          </w:tcPr>
          <w:p w14:paraId="00279CCC" w14:textId="77777777" w:rsidR="00DB148E" w:rsidRDefault="00000000">
            <w:pPr>
              <w:cnfStyle w:val="000000100000" w:firstRow="0" w:lastRow="0" w:firstColumn="0" w:lastColumn="0" w:oddVBand="0" w:evenVBand="0" w:oddHBand="1" w:evenHBand="0" w:firstRowFirstColumn="0" w:firstRowLastColumn="0" w:lastRowFirstColumn="0" w:lastRowLastColumn="0"/>
            </w:pPr>
            <w:r>
              <w:t>2</w:t>
            </w:r>
          </w:p>
        </w:tc>
        <w:tc>
          <w:tcPr>
            <w:tcW w:w="2880" w:type="dxa"/>
          </w:tcPr>
          <w:p w14:paraId="0AB6E0CE" w14:textId="77777777" w:rsidR="00DB148E" w:rsidRDefault="00000000">
            <w:pPr>
              <w:cnfStyle w:val="000000100000" w:firstRow="0" w:lastRow="0" w:firstColumn="0" w:lastColumn="0" w:oddVBand="0" w:evenVBand="0" w:oddHBand="1" w:evenHBand="0" w:firstRowFirstColumn="0" w:firstRowLastColumn="0" w:lastRowFirstColumn="0" w:lastRowLastColumn="0"/>
            </w:pPr>
            <w:r>
              <w:t>Accurate mapping to the 4-stage model, insight about fit/gaps</w:t>
            </w:r>
          </w:p>
        </w:tc>
      </w:tr>
      <w:tr w:rsidR="00DB148E" w14:paraId="493CF3C7" w14:textId="77777777" w:rsidTr="00DB1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F216083" w14:textId="77777777" w:rsidR="00DB148E" w:rsidRDefault="00000000">
            <w:r>
              <w:t>**Security Implications**</w:t>
            </w:r>
          </w:p>
        </w:tc>
        <w:tc>
          <w:tcPr>
            <w:tcW w:w="2880" w:type="dxa"/>
          </w:tcPr>
          <w:p w14:paraId="3E80814E" w14:textId="77777777" w:rsidR="00DB148E" w:rsidRDefault="00000000">
            <w:pPr>
              <w:cnfStyle w:val="000000010000" w:firstRow="0" w:lastRow="0" w:firstColumn="0" w:lastColumn="0" w:oddVBand="0" w:evenVBand="0" w:oddHBand="0" w:evenHBand="1" w:firstRowFirstColumn="0" w:firstRowLastColumn="0" w:lastRowFirstColumn="0" w:lastRowLastColumn="0"/>
            </w:pPr>
            <w:r>
              <w:t>2</w:t>
            </w:r>
          </w:p>
        </w:tc>
        <w:tc>
          <w:tcPr>
            <w:tcW w:w="2880" w:type="dxa"/>
          </w:tcPr>
          <w:p w14:paraId="62ED6B5E" w14:textId="77777777" w:rsidR="00DB148E" w:rsidRDefault="00000000">
            <w:pPr>
              <w:cnfStyle w:val="000000010000" w:firstRow="0" w:lastRow="0" w:firstColumn="0" w:lastColumn="0" w:oddVBand="0" w:evenVBand="0" w:oddHBand="0" w:evenHBand="1" w:firstRowFirstColumn="0" w:firstRowLastColumn="0" w:lastRowFirstColumn="0" w:lastRowLastColumn="0"/>
            </w:pPr>
            <w:r>
              <w:t>Identification of attack surfaces or systemic risks, connection to bio analogs or ecosystem dynamics</w:t>
            </w:r>
          </w:p>
        </w:tc>
      </w:tr>
      <w:tr w:rsidR="00DB148E" w14:paraId="2EDE286D" w14:textId="77777777" w:rsidTr="00DB1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260F215" w14:textId="77777777" w:rsidR="00DB148E" w:rsidRDefault="00000000">
            <w:r>
              <w:t>**Communication &amp; AI Use**</w:t>
            </w:r>
          </w:p>
        </w:tc>
        <w:tc>
          <w:tcPr>
            <w:tcW w:w="2880" w:type="dxa"/>
          </w:tcPr>
          <w:p w14:paraId="1C33F2D6" w14:textId="77777777" w:rsidR="00DB148E" w:rsidRDefault="00000000">
            <w:pPr>
              <w:cnfStyle w:val="000000100000" w:firstRow="0" w:lastRow="0" w:firstColumn="0" w:lastColumn="0" w:oddVBand="0" w:evenVBand="0" w:oddHBand="1" w:evenHBand="0" w:firstRowFirstColumn="0" w:firstRowLastColumn="0" w:lastRowFirstColumn="0" w:lastRowLastColumn="0"/>
            </w:pPr>
            <w:r>
              <w:t>1</w:t>
            </w:r>
          </w:p>
        </w:tc>
        <w:tc>
          <w:tcPr>
            <w:tcW w:w="2880" w:type="dxa"/>
          </w:tcPr>
          <w:p w14:paraId="0FF7C21A" w14:textId="77777777" w:rsidR="00DB148E" w:rsidRDefault="00000000">
            <w:pPr>
              <w:cnfStyle w:val="000000100000" w:firstRow="0" w:lastRow="0" w:firstColumn="0" w:lastColumn="0" w:oddVBand="0" w:evenVBand="0" w:oddHBand="1" w:evenHBand="0" w:firstRowFirstColumn="0" w:firstRowLastColumn="0" w:lastRowFirstColumn="0" w:lastRowLastColumn="0"/>
            </w:pPr>
            <w:r>
              <w:t>Clear writing, organization, honest AI use declaration</w:t>
            </w:r>
          </w:p>
        </w:tc>
      </w:tr>
      <w:tr w:rsidR="00DB148E" w14:paraId="1F102859" w14:textId="77777777" w:rsidTr="00DB14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BC1B44B" w14:textId="77777777" w:rsidR="00DB148E" w:rsidRDefault="00000000">
            <w:r>
              <w:t>**Total**</w:t>
            </w:r>
          </w:p>
        </w:tc>
        <w:tc>
          <w:tcPr>
            <w:tcW w:w="2880" w:type="dxa"/>
          </w:tcPr>
          <w:p w14:paraId="712E5ACA" w14:textId="77777777" w:rsidR="00DB148E" w:rsidRDefault="00000000">
            <w:pPr>
              <w:cnfStyle w:val="000000010000" w:firstRow="0" w:lastRow="0" w:firstColumn="0" w:lastColumn="0" w:oddVBand="0" w:evenVBand="0" w:oddHBand="0" w:evenHBand="1" w:firstRowFirstColumn="0" w:firstRowLastColumn="0" w:lastRowFirstColumn="0" w:lastRowLastColumn="0"/>
            </w:pPr>
            <w:r>
              <w:t>**10**</w:t>
            </w:r>
          </w:p>
        </w:tc>
        <w:tc>
          <w:tcPr>
            <w:tcW w:w="2880" w:type="dxa"/>
          </w:tcPr>
          <w:p w14:paraId="1A5DE468" w14:textId="77777777" w:rsidR="00DB148E" w:rsidRDefault="00DB148E">
            <w:pPr>
              <w:cnfStyle w:val="000000010000" w:firstRow="0" w:lastRow="0" w:firstColumn="0" w:lastColumn="0" w:oddVBand="0" w:evenVBand="0" w:oddHBand="0" w:evenHBand="1" w:firstRowFirstColumn="0" w:firstRowLastColumn="0" w:lastRowFirstColumn="0" w:lastRowLastColumn="0"/>
            </w:pPr>
          </w:p>
        </w:tc>
      </w:tr>
    </w:tbl>
    <w:p w14:paraId="6CA18731" w14:textId="77777777" w:rsidR="00273B53" w:rsidRDefault="00273B53">
      <w:pPr>
        <w:rPr>
          <w:b/>
        </w:rPr>
      </w:pPr>
    </w:p>
    <w:p w14:paraId="49E8AB82" w14:textId="0058E04D" w:rsidR="00DB148E" w:rsidRDefault="00000000">
      <w:r>
        <w:rPr>
          <w:b/>
        </w:rPr>
        <w:t>AI Use Declaration guidance</w:t>
      </w:r>
      <w:r>
        <w:t xml:space="preserve">: Include a statement about any AI tools that you used on </w:t>
      </w:r>
      <w:proofErr w:type="gramStart"/>
      <w:r>
        <w:t>purpose, and</w:t>
      </w:r>
      <w:proofErr w:type="gramEnd"/>
      <w:r>
        <w:t xml:space="preserve"> carefully consider how artificial intelligence technologies may have impacted your work invisibly or by accident.</w:t>
      </w:r>
    </w:p>
    <w:p w14:paraId="7E087782" w14:textId="77777777" w:rsidR="00DB148E" w:rsidRDefault="00000000">
      <w:r>
        <w:rPr>
          <w:b/>
        </w:rPr>
        <w:t>Example AI Use Declarations</w:t>
      </w:r>
      <w:r>
        <w:t>:</w:t>
      </w:r>
    </w:p>
    <w:p w14:paraId="25DDBBE7" w14:textId="77777777" w:rsidR="00DB148E" w:rsidRDefault="00000000">
      <w:r>
        <w:t>&gt; "I used [AI tool A] for [specific use]. I used [AI tool B] for [specific use]. All ideas and content are my own, and I take full responsibility for this submission."</w:t>
      </w:r>
    </w:p>
    <w:p w14:paraId="467E4231" w14:textId="77777777" w:rsidR="00DB148E" w:rsidRDefault="00000000">
      <w:r>
        <w:t>&gt; "I used Google to perform web searches to find information about [topic]. Google Search heavily integrates AI, using advanced, layered systems like Gemini and RankBrain to understand, rank, and summarize content."</w:t>
      </w:r>
    </w:p>
    <w:p w14:paraId="74BE3142" w14:textId="77777777" w:rsidR="00DB148E" w:rsidRDefault="00000000">
      <w:r>
        <w:t>(See Detailed Grading Criteria below for additional info)</w:t>
      </w:r>
    </w:p>
    <w:p w14:paraId="3F749A8D" w14:textId="77777777" w:rsidR="00DB148E" w:rsidRDefault="00DB148E">
      <w:pPr>
        <w:pBdr>
          <w:bottom w:val="single" w:sz="6" w:space="1" w:color="auto"/>
        </w:pBdr>
      </w:pPr>
    </w:p>
    <w:p w14:paraId="3A13481A" w14:textId="77777777" w:rsidR="00273B53" w:rsidRDefault="00273B53">
      <w:pPr>
        <w:rPr>
          <w:rFonts w:asciiTheme="majorHAnsi" w:eastAsiaTheme="majorEastAsia" w:hAnsiTheme="majorHAnsi" w:cstheme="majorBidi"/>
          <w:b/>
          <w:bCs/>
          <w:color w:val="002D72"/>
          <w:sz w:val="28"/>
          <w:szCs w:val="28"/>
        </w:rPr>
      </w:pPr>
      <w:r>
        <w:br w:type="page"/>
      </w:r>
    </w:p>
    <w:p w14:paraId="7759EA83" w14:textId="0BCC5CDD" w:rsidR="00DB148E" w:rsidRDefault="00000000">
      <w:pPr>
        <w:pStyle w:val="Heading1"/>
      </w:pPr>
      <w:r>
        <w:lastRenderedPageBreak/>
        <w:t>Instructions</w:t>
      </w:r>
    </w:p>
    <w:p w14:paraId="4F8694E1" w14:textId="7C2F176E" w:rsidR="00DB148E" w:rsidRDefault="00000000">
      <w:pPr>
        <w:pStyle w:val="Heading2"/>
      </w:pPr>
      <w:r>
        <w:t xml:space="preserve">Step 1: Choose </w:t>
      </w:r>
      <w:r w:rsidR="00273B53">
        <w:t>ONE</w:t>
      </w:r>
      <w:r>
        <w:t xml:space="preserve"> Topic</w:t>
      </w:r>
    </w:p>
    <w:p w14:paraId="790A6E27" w14:textId="77777777" w:rsidR="00DB148E" w:rsidRDefault="00000000">
      <w:r>
        <w:t xml:space="preserve">Choose </w:t>
      </w:r>
      <w:r>
        <w:rPr>
          <w:b/>
        </w:rPr>
        <w:t>one</w:t>
      </w:r>
      <w:r>
        <w:t xml:space="preserve"> topic from </w:t>
      </w:r>
      <w:r>
        <w:rPr>
          <w:b/>
        </w:rPr>
        <w:t>either</w:t>
      </w:r>
      <w:r>
        <w:t xml:space="preserve"> Cluster A or Cluster B below. You will use this same topic for Assignment 6 and the Midterm Project, so choose something that genuinely interests you.</w:t>
      </w:r>
    </w:p>
    <w:p w14:paraId="2030B605" w14:textId="77777777" w:rsidR="00DB148E" w:rsidRDefault="00000000">
      <w:pPr>
        <w:pStyle w:val="Heading3"/>
      </w:pPr>
      <w:r>
        <w:t>Cluster A — Technical: Bio/Neuro/Psych and AI/ML</w:t>
      </w:r>
    </w:p>
    <w:p w14:paraId="07C3AE5E" w14:textId="77777777" w:rsidR="00DB148E" w:rsidRDefault="00000000">
      <w:r>
        <w:t>Topics where biological, neurological, or psychological mechanisms have directly influenced (or been influenced by) AI/ML system design:</w:t>
      </w:r>
    </w:p>
    <w:p w14:paraId="790509BD" w14:textId="77777777" w:rsidR="00DB148E" w:rsidRDefault="00000000">
      <w:pPr>
        <w:pStyle w:val="ListNumber"/>
      </w:pPr>
      <w:r>
        <w:rPr>
          <w:b/>
        </w:rPr>
        <w:t>Attention &amp; the Transformer Architecture</w:t>
      </w:r>
      <w:r>
        <w:t xml:space="preserve"> — the original "Attention Is All You Need" paper; tokens, embeddings, QKV, multi-headed attention, softmax, stacking layers; connections to cognitive attention</w:t>
      </w:r>
    </w:p>
    <w:p w14:paraId="51537D56" w14:textId="77777777" w:rsidR="00DB148E" w:rsidRDefault="00000000">
      <w:pPr>
        <w:pStyle w:val="ListNumber"/>
      </w:pPr>
      <w:r>
        <w:rPr>
          <w:b/>
        </w:rPr>
        <w:t>Emergence &amp; Swarm Intelligence</w:t>
      </w:r>
      <w:r>
        <w:t xml:space="preserve"> — BOIDS (cohesion, separation, alignment), Craig Reynolds' work; complex behavior from simple rules; emergence at scale in neural networks</w:t>
      </w:r>
    </w:p>
    <w:p w14:paraId="0AFC38D1" w14:textId="77777777" w:rsidR="00DB148E" w:rsidRDefault="00000000">
      <w:pPr>
        <w:pStyle w:val="ListNumber"/>
      </w:pPr>
      <w:r>
        <w:rPr>
          <w:b/>
        </w:rPr>
        <w:t>Default Mode Network &amp; Incubation</w:t>
      </w:r>
      <w:r>
        <w:t xml:space="preserve"> — the brain's resting-state processing, creative incubation, and analogs in AI reflection/reasoning</w:t>
      </w:r>
    </w:p>
    <w:p w14:paraId="091C64F9" w14:textId="77777777" w:rsidR="00DB148E" w:rsidRDefault="00000000">
      <w:pPr>
        <w:pStyle w:val="ListNumber"/>
      </w:pPr>
      <w:r>
        <w:rPr>
          <w:b/>
        </w:rPr>
        <w:t>Experience Replay &amp; Deep Q-Networks</w:t>
      </w:r>
      <w:r>
        <w:t xml:space="preserve"> — DeepMind's DQN, hippocampal replay in neuroscience, re-sampling past experiences during training</w:t>
      </w:r>
    </w:p>
    <w:p w14:paraId="215A5D08" w14:textId="77777777" w:rsidR="00DB148E" w:rsidRDefault="00000000">
      <w:pPr>
        <w:pStyle w:val="ListNumber"/>
      </w:pPr>
      <w:r>
        <w:rPr>
          <w:b/>
        </w:rPr>
        <w:t>Reinforcement Learning</w:t>
      </w:r>
      <w:r>
        <w:t xml:space="preserve"> — dopamine-driven reward loops in biology, policy gradients, exploration vs. exploitation</w:t>
      </w:r>
    </w:p>
    <w:p w14:paraId="22AFB4B4" w14:textId="77777777" w:rsidR="00DB148E" w:rsidRDefault="00000000">
      <w:pPr>
        <w:pStyle w:val="ListNumber"/>
      </w:pPr>
      <w:r>
        <w:rPr>
          <w:b/>
        </w:rPr>
        <w:t>Complementary Learning Systems</w:t>
      </w:r>
      <w:r>
        <w:t xml:space="preserve"> — fast learning (hippocampus) + slow integration (neocortex); dual-system AI architectures</w:t>
      </w:r>
    </w:p>
    <w:p w14:paraId="49B42B17" w14:textId="77777777" w:rsidR="00DB148E" w:rsidRDefault="00000000">
      <w:pPr>
        <w:pStyle w:val="ListNumber"/>
      </w:pPr>
      <w:r>
        <w:rPr>
          <w:b/>
        </w:rPr>
        <w:t>Continual Learning &amp; Catastrophic Forgetting</w:t>
      </w:r>
      <w:r>
        <w:t xml:space="preserve"> — biological solutions (synaptic consolidation, sleep-based replay) and AI approaches (elastic weight consolidation, progressive networks, rehearsal)</w:t>
      </w:r>
    </w:p>
    <w:p w14:paraId="1FE5F90F" w14:textId="77777777" w:rsidR="00DB148E" w:rsidRDefault="00000000">
      <w:pPr>
        <w:pStyle w:val="ListNumber"/>
      </w:pPr>
      <w:r>
        <w:rPr>
          <w:b/>
        </w:rPr>
        <w:t>Model Rot &amp; Concept Drift</w:t>
      </w:r>
      <w:r>
        <w:t xml:space="preserve"> — performance degradation as real-world conditions shift; connections to biological memory decay, the "backwards brain bicycle"</w:t>
      </w:r>
    </w:p>
    <w:p w14:paraId="549076E9" w14:textId="77777777" w:rsidR="00DB148E" w:rsidRDefault="00000000">
      <w:pPr>
        <w:pStyle w:val="ListNumber"/>
      </w:pPr>
      <w:r>
        <w:rPr>
          <w:b/>
        </w:rPr>
        <w:t>Other Bio/Neuro/Psych and AI Feedback Loop</w:t>
      </w:r>
      <w:r>
        <w:t xml:space="preserve"> — any example where mechanisms (not just metaphors) from one field have influenced the other: neurons to perceptron, visual cortex to CNNs, in silico neuroscience, etc. (must be approved by instructor if not from the list above)</w:t>
      </w:r>
    </w:p>
    <w:p w14:paraId="452EA6E8" w14:textId="77777777" w:rsidR="00DB148E" w:rsidRDefault="00000000">
      <w:pPr>
        <w:pStyle w:val="Heading3"/>
      </w:pPr>
      <w:r>
        <w:t>Cluster B — Conceptual: Policy, Strategy, &amp; Competitive Dynamics in AI</w:t>
      </w:r>
    </w:p>
    <w:p w14:paraId="29C5D917" w14:textId="77777777" w:rsidR="00DB148E" w:rsidRDefault="00000000">
      <w:r>
        <w:t>Topics where AI/ML intersects with geopolitics, competitive dynamics, or systemic risk:</w:t>
      </w:r>
    </w:p>
    <w:p w14:paraId="262613C9" w14:textId="77777777" w:rsidR="00DB148E" w:rsidRDefault="00000000">
      <w:pPr>
        <w:pStyle w:val="ListNumber"/>
      </w:pPr>
      <w:r>
        <w:rPr>
          <w:b/>
        </w:rPr>
        <w:t>The U.S. Department of Defense &amp; Anthropic</w:t>
      </w:r>
      <w:r>
        <w:t xml:space="preserve"> — the Defense Production Act controversy, compelled military use of AI, implications for the AI industry</w:t>
      </w:r>
    </w:p>
    <w:p w14:paraId="1DD1C3FD" w14:textId="77777777" w:rsidR="00DB148E" w:rsidRDefault="00000000">
      <w:pPr>
        <w:pStyle w:val="ListNumber"/>
      </w:pPr>
      <w:r>
        <w:rPr>
          <w:b/>
        </w:rPr>
        <w:t>AlphaGo &amp; Geopolitical Mobilization</w:t>
      </w:r>
      <w:r>
        <w:t xml:space="preserve"> — self-play, superhuman Go, and China's national AI mobilization in response</w:t>
      </w:r>
    </w:p>
    <w:p w14:paraId="13587CB5" w14:textId="77777777" w:rsidR="00DB148E" w:rsidRDefault="00000000">
      <w:pPr>
        <w:pStyle w:val="ListNumber"/>
      </w:pPr>
      <w:r>
        <w:rPr>
          <w:b/>
        </w:rPr>
        <w:t>Model Distillation as IP Theft</w:t>
      </w:r>
      <w:r>
        <w:t xml:space="preserve"> — Anthropic's February 2026 report on industrial-scale extraction by DeepSeek, Moonshot/Kimi K2, MiniMax; capabilities transfer without safety guardrails</w:t>
      </w:r>
    </w:p>
    <w:p w14:paraId="44B4DD48" w14:textId="77777777" w:rsidR="00DB148E" w:rsidRDefault="00000000">
      <w:pPr>
        <w:pStyle w:val="ListNumber"/>
      </w:pPr>
      <w:r>
        <w:rPr>
          <w:b/>
        </w:rPr>
        <w:lastRenderedPageBreak/>
        <w:t>The Moloch Problem &amp; Competitive AI Dynamics</w:t>
      </w:r>
      <w:r>
        <w:t xml:space="preserve"> — game-theoretic pressures driving collectively harmful AI development; prisoner's dilemma applied to the AI race</w:t>
      </w:r>
    </w:p>
    <w:p w14:paraId="6999EF77" w14:textId="77777777" w:rsidR="00DB148E" w:rsidRDefault="00000000">
      <w:pPr>
        <w:pStyle w:val="ListNumber"/>
      </w:pPr>
      <w:r>
        <w:rPr>
          <w:b/>
        </w:rPr>
        <w:t>"A Brief History of Intelligence" — Max Bennett</w:t>
      </w:r>
      <w:r>
        <w:t xml:space="preserve"> — five evolutionary breakthroughs in biological intelligence (steering, reinforcement learning, simulation, mentalizing, symbolic language) and their AI analogs</w:t>
      </w:r>
    </w:p>
    <w:p w14:paraId="5184A00A" w14:textId="77777777" w:rsidR="00DB148E" w:rsidRDefault="00DB148E">
      <w:pPr>
        <w:pBdr>
          <w:bottom w:val="single" w:sz="6" w:space="1" w:color="auto"/>
        </w:pBdr>
      </w:pPr>
    </w:p>
    <w:p w14:paraId="67FC8A7A" w14:textId="77777777" w:rsidR="00DB148E" w:rsidRDefault="00000000">
      <w:pPr>
        <w:pStyle w:val="Heading2"/>
      </w:pPr>
      <w:r>
        <w:t>Step 2: Executive Summary (1-2 pages)</w:t>
      </w:r>
    </w:p>
    <w:p w14:paraId="5E596B45" w14:textId="77777777" w:rsidR="00DB148E" w:rsidRDefault="00000000">
      <w:r>
        <w:rPr>
          <w:b/>
        </w:rPr>
        <w:t>If you chose a Cluster A topic:</w:t>
      </w:r>
    </w:p>
    <w:p w14:paraId="2775270F" w14:textId="77777777" w:rsidR="00DB148E" w:rsidRDefault="00000000">
      <w:r>
        <w:t>Describe your topic from a bio/neuro/psych perspective and explain how it connects to AI/ML system design. Cover what the biological, neurological, or psychological mechanism is, how it was adapted into AI, and where it is applied today. Include and explain related mathematics (e.g., formulas, equations, formal notation) at a level appropriate to the topic.</w:t>
      </w:r>
    </w:p>
    <w:p w14:paraId="546840FE" w14:textId="77777777" w:rsidR="00DB148E" w:rsidRDefault="00000000">
      <w:r>
        <w:rPr>
          <w:b/>
        </w:rPr>
        <w:t>If you chose a Cluster B topic:</w:t>
      </w:r>
    </w:p>
    <w:p w14:paraId="3E92223F" w14:textId="77777777" w:rsidR="00DB148E" w:rsidRDefault="00000000">
      <w:r>
        <w:t>Describe the event, concept, or dynamic and its AI/ML context. Identify the key stakeholders, systems, and technologies involved. Where applicable, include related formal frameworks (e.g., game theory payoff matrices, policy analysis models, evolutionary fitness functions).</w:t>
      </w:r>
    </w:p>
    <w:p w14:paraId="073899CA" w14:textId="77777777" w:rsidR="00DB148E" w:rsidRDefault="00000000">
      <w:r>
        <w:rPr>
          <w:b/>
        </w:rPr>
        <w:t>Both clusters:</w:t>
      </w:r>
      <w:r>
        <w:t xml:space="preserve"> Include 3-5 authoritative references with working hyperlinks (research papers, technical documentation, case studies, investigative journalism, policy reports). Resources from Presentation 9 are excellent starting points.</w:t>
      </w:r>
    </w:p>
    <w:p w14:paraId="21709820" w14:textId="77777777" w:rsidR="00DB148E" w:rsidRDefault="00DB148E">
      <w:pPr>
        <w:pBdr>
          <w:bottom w:val="single" w:sz="6" w:space="1" w:color="auto"/>
        </w:pBdr>
      </w:pPr>
    </w:p>
    <w:p w14:paraId="7788D0DF" w14:textId="77777777" w:rsidR="00DB148E" w:rsidRDefault="00000000">
      <w:pPr>
        <w:pStyle w:val="Heading2"/>
      </w:pPr>
      <w:r>
        <w:t>Step 3: Comparison with Traditional Software (~1 page)</w:t>
      </w:r>
    </w:p>
    <w:p w14:paraId="56C205A1" w14:textId="77777777" w:rsidR="00DB148E" w:rsidRDefault="00000000">
      <w:r>
        <w:rPr>
          <w:b/>
        </w:rPr>
        <w:t>If you chose a Cluster A topic:</w:t>
      </w:r>
    </w:p>
    <w:p w14:paraId="6C5ECCD3" w14:textId="77777777" w:rsidR="00DB148E" w:rsidRDefault="00000000">
      <w:r>
        <w:t>Compare and contrast your topic with traditional software. Drawing from the Presentation 9 comparison framework, address: design philosophy (encoded decisions vs. approximated functions), development process, failure modes &amp; debugging, testing &amp; verification, and advantages &amp; use cases. Not all dimensions will apply equally — focus on those most relevant to your topic.</w:t>
      </w:r>
    </w:p>
    <w:p w14:paraId="0BE4A49B" w14:textId="77777777" w:rsidR="00DB148E" w:rsidRDefault="00000000">
      <w:r>
        <w:rPr>
          <w:b/>
        </w:rPr>
        <w:t>If you chose a Cluster B topic:</w:t>
      </w:r>
    </w:p>
    <w:p w14:paraId="5D8B7BCA" w14:textId="77777777" w:rsidR="00DB148E" w:rsidRDefault="00000000">
      <w:r>
        <w:t>Identify the AI/ML system(s) or technologies central to your topic (e.g., for the distillation report: the frontier LLMs being extracted from; for AlphaGo: the deep reinforcement learning system). For those systems, compare and contrast with traditional software using the Presentation 9 framework. Discuss how the traditional-software-vs-AI/ML distinction is relevant to the dynamics or controversy you are analyzing.</w:t>
      </w:r>
    </w:p>
    <w:p w14:paraId="4B18D809" w14:textId="77777777" w:rsidR="00DB148E" w:rsidRDefault="00DB148E">
      <w:pPr>
        <w:pBdr>
          <w:bottom w:val="single" w:sz="6" w:space="1" w:color="auto"/>
        </w:pBdr>
      </w:pPr>
    </w:p>
    <w:p w14:paraId="1324C171" w14:textId="77777777" w:rsidR="00DB148E" w:rsidRDefault="00000000">
      <w:pPr>
        <w:pStyle w:val="Heading2"/>
      </w:pPr>
      <w:r>
        <w:t>Step 4: AI/ML Lifecycle &amp; Pipeline Analysis (~1 page)</w:t>
      </w:r>
    </w:p>
    <w:p w14:paraId="041DBC4F" w14:textId="77777777" w:rsidR="00DB148E" w:rsidRDefault="00000000">
      <w:r>
        <w:t>The four-stage AI/ML lifecycle from Presentation 9:</w:t>
      </w:r>
    </w:p>
    <w:p w14:paraId="03CDD548" w14:textId="77777777" w:rsidR="00DB148E" w:rsidRDefault="00000000">
      <w:pPr>
        <w:pStyle w:val="ListNumber"/>
      </w:pPr>
      <w:r>
        <w:rPr>
          <w:b/>
        </w:rPr>
        <w:t>Data Collection &amp; Preparation</w:t>
      </w:r>
      <w:r>
        <w:t xml:space="preserve"> — training datasets, feature engineering, data versioning</w:t>
      </w:r>
    </w:p>
    <w:p w14:paraId="0A7BCF93" w14:textId="77777777" w:rsidR="00DB148E" w:rsidRDefault="00000000">
      <w:pPr>
        <w:pStyle w:val="ListNumber"/>
      </w:pPr>
      <w:r>
        <w:rPr>
          <w:b/>
        </w:rPr>
        <w:t>Model Training &amp; Evaluation</w:t>
      </w:r>
      <w:r>
        <w:t xml:space="preserve"> — architecture selection, compute, hyperparameter tuning, model weights</w:t>
      </w:r>
    </w:p>
    <w:p w14:paraId="4AD6F884" w14:textId="77777777" w:rsidR="00DB148E" w:rsidRDefault="00000000">
      <w:pPr>
        <w:pStyle w:val="ListNumber"/>
      </w:pPr>
      <w:r>
        <w:rPr>
          <w:b/>
        </w:rPr>
        <w:t>Deployment &amp; Integration</w:t>
      </w:r>
      <w:r>
        <w:t xml:space="preserve"> — inference, model optimization, deployment targets (cloud, edge, embedded)</w:t>
      </w:r>
    </w:p>
    <w:p w14:paraId="3408D00C" w14:textId="77777777" w:rsidR="00DB148E" w:rsidRDefault="00000000">
      <w:pPr>
        <w:pStyle w:val="ListNumber"/>
      </w:pPr>
      <w:r>
        <w:rPr>
          <w:b/>
        </w:rPr>
        <w:t>Monitoring &amp; Maintenance</w:t>
      </w:r>
      <w:r>
        <w:t xml:space="preserve"> — data drift, concept drift, retraining, performance tracking</w:t>
      </w:r>
    </w:p>
    <w:p w14:paraId="51222C02" w14:textId="77777777" w:rsidR="00DB148E" w:rsidRDefault="00000000">
      <w:r>
        <w:rPr>
          <w:b/>
        </w:rPr>
        <w:t>If you chose a Cluster A topic:</w:t>
      </w:r>
    </w:p>
    <w:p w14:paraId="26FF25CA" w14:textId="77777777" w:rsidR="00DB148E" w:rsidRDefault="00000000">
      <w:r>
        <w:t>Map your topic onto these four stages. Which stages are most relevant? Are there aspects of your topic that don't fit this model? What does your topic reveal about the lifecycle that might not be obvious from the general framework?</w:t>
      </w:r>
    </w:p>
    <w:p w14:paraId="255980CA" w14:textId="77777777" w:rsidR="00DB148E" w:rsidRDefault="00000000">
      <w:r>
        <w:rPr>
          <w:b/>
        </w:rPr>
        <w:t>If you chose a Cluster B topic:</w:t>
      </w:r>
    </w:p>
    <w:p w14:paraId="75AE8704" w14:textId="77777777" w:rsidR="00DB148E" w:rsidRDefault="00000000">
      <w:r>
        <w:t>For the AI/ML systems central to your topic, identify which pipeline stages are most relevant to the risks, controversies, or dynamics you are analyzing. Where in the pipeline do the key events or vulnerabilities occur? (E.g., distillation attacks target the inference/deployment layer; competitive dynamics affect training investment decisions.)</w:t>
      </w:r>
    </w:p>
    <w:p w14:paraId="437EA927" w14:textId="77777777" w:rsidR="00DB148E" w:rsidRDefault="00DB148E">
      <w:pPr>
        <w:pBdr>
          <w:bottom w:val="single" w:sz="6" w:space="1" w:color="auto"/>
        </w:pBdr>
      </w:pPr>
    </w:p>
    <w:p w14:paraId="6D2C0B04" w14:textId="77777777" w:rsidR="00DB148E" w:rsidRDefault="00000000">
      <w:pPr>
        <w:pStyle w:val="Heading2"/>
      </w:pPr>
      <w:r>
        <w:t>Step 5: Security Implications (~1 page)</w:t>
      </w:r>
    </w:p>
    <w:p w14:paraId="4DAF8E17" w14:textId="77777777" w:rsidR="00DB148E" w:rsidRDefault="00000000">
      <w:r>
        <w:rPr>
          <w:b/>
        </w:rPr>
        <w:t>If you chose a Cluster A topic:</w:t>
      </w:r>
    </w:p>
    <w:p w14:paraId="62EAE916" w14:textId="77777777" w:rsidR="00DB148E" w:rsidRDefault="00000000">
      <w:r>
        <w:t>Discuss security implications related to your topic, drawing on the bio/neuro/psych parallels from Presentation 9 (e.g., prompt injection as analogous to deception and lying, data poisoning as analogous to misinformation and belief formation, AI's black box problem as analogous to neuroscience's challenge understanding biological brains). What attack surfaces does your topic introduce or illuminate? How do biological analogs help us think about defense?</w:t>
      </w:r>
    </w:p>
    <w:p w14:paraId="68FCDDF0" w14:textId="77777777" w:rsidR="00DB148E" w:rsidRDefault="00000000">
      <w:r>
        <w:rPr>
          <w:b/>
        </w:rPr>
        <w:t>If you chose a Cluster B topic:</w:t>
      </w:r>
    </w:p>
    <w:p w14:paraId="47DB1E13" w14:textId="77777777" w:rsidR="00DB148E" w:rsidRDefault="00000000">
      <w:r>
        <w:t>Discuss the security implications of your topic — including geopolitical, competitive, or systemic risks. What vulnerabilities does your topic reveal in the AI/ML ecosystem? What are the implications for trust, safety, or the broader AI development landscape?</w:t>
      </w:r>
    </w:p>
    <w:p w14:paraId="3C1D893B" w14:textId="77777777" w:rsidR="00DB148E" w:rsidRDefault="00000000">
      <w:r>
        <w:rPr>
          <w:b/>
        </w:rPr>
        <w:t>Both clusters:</w:t>
      </w:r>
      <w:r>
        <w:t xml:space="preserve"> This section sets up Assignment 6, where you will analyze specific attack vectors related to your chosen topic.</w:t>
      </w:r>
    </w:p>
    <w:p w14:paraId="54267D77" w14:textId="77777777" w:rsidR="00DB148E" w:rsidRDefault="00DB148E">
      <w:pPr>
        <w:pBdr>
          <w:bottom w:val="single" w:sz="6" w:space="1" w:color="auto"/>
        </w:pBdr>
      </w:pPr>
    </w:p>
    <w:p w14:paraId="63A820AF" w14:textId="77777777" w:rsidR="00DB148E" w:rsidRDefault="00000000">
      <w:pPr>
        <w:pStyle w:val="Heading1"/>
      </w:pPr>
      <w:r>
        <w:lastRenderedPageBreak/>
        <w:t>Detailed Grading Criteria</w:t>
      </w:r>
    </w:p>
    <w:p w14:paraId="43FACD57" w14:textId="77777777" w:rsidR="00DB148E" w:rsidRDefault="00000000">
      <w:r>
        <w:rPr>
          <w:b/>
        </w:rPr>
        <w:t>Executive Summary (3 points)</w:t>
      </w:r>
      <w:r>
        <w:t>:</w:t>
      </w:r>
    </w:p>
    <w:p w14:paraId="07A44E70" w14:textId="77777777" w:rsidR="00DB148E" w:rsidRDefault="00000000">
      <w:pPr>
        <w:pStyle w:val="ListBullet"/>
      </w:pPr>
      <w:r>
        <w:rPr>
          <w:b/>
        </w:rPr>
        <w:t>Topic Description</w:t>
      </w:r>
      <w:r>
        <w:t>: Clear, accurate description of the topic and its significance</w:t>
      </w:r>
    </w:p>
    <w:p w14:paraId="4561CB45" w14:textId="77777777" w:rsidR="00DB148E" w:rsidRDefault="00000000">
      <w:pPr>
        <w:pStyle w:val="ListBullet"/>
      </w:pPr>
      <w:r>
        <w:rPr>
          <w:b/>
        </w:rPr>
        <w:t>Bio/Psych or Policy Context</w:t>
      </w:r>
      <w:r>
        <w:t>: Well-articulated connection between the bio/neuro/psych mechanism and AI (Cluster A) or between AI/ML systems and the event/dynamic being analyzed (Cluster B)</w:t>
      </w:r>
    </w:p>
    <w:p w14:paraId="53BFF2D4" w14:textId="77777777" w:rsidR="00DB148E" w:rsidRDefault="00000000">
      <w:pPr>
        <w:pStyle w:val="ListBullet"/>
      </w:pPr>
      <w:r>
        <w:rPr>
          <w:b/>
        </w:rPr>
        <w:t>Mathematics / Formal Frameworks</w:t>
      </w:r>
      <w:r>
        <w:t>: Appropriate use of mathematical notation, equations, or formal models where applicable to the topic</w:t>
      </w:r>
    </w:p>
    <w:p w14:paraId="05D383EA" w14:textId="77777777" w:rsidR="00DB148E" w:rsidRDefault="00000000">
      <w:pPr>
        <w:pStyle w:val="ListBullet"/>
      </w:pPr>
      <w:r>
        <w:rPr>
          <w:b/>
        </w:rPr>
        <w:t>Sources</w:t>
      </w:r>
      <w:r>
        <w:t>: 3-5 credible, authoritative references with working hyperlinks</w:t>
      </w:r>
    </w:p>
    <w:p w14:paraId="1E7853C5" w14:textId="77777777" w:rsidR="00DB148E" w:rsidRDefault="00000000">
      <w:r>
        <w:rPr>
          <w:b/>
        </w:rPr>
        <w:t>Traditional Software Comparison (2 points)</w:t>
      </w:r>
      <w:r>
        <w:t>:</w:t>
      </w:r>
    </w:p>
    <w:p w14:paraId="0932630B" w14:textId="77777777" w:rsidR="00DB148E" w:rsidRDefault="00000000">
      <w:pPr>
        <w:pStyle w:val="ListBullet"/>
      </w:pPr>
      <w:r>
        <w:t>Thoughtful application of the Presentation 9 comparison framework (design philosophy, development process, failure modes, testing, use cases)</w:t>
      </w:r>
    </w:p>
    <w:p w14:paraId="6D0E527E" w14:textId="77777777" w:rsidR="00DB148E" w:rsidRDefault="00000000">
      <w:pPr>
        <w:pStyle w:val="ListBullet"/>
      </w:pPr>
      <w:r>
        <w:t>Focus on dimensions most relevant to the chosen topic</w:t>
      </w:r>
    </w:p>
    <w:p w14:paraId="597FA023" w14:textId="77777777" w:rsidR="00DB148E" w:rsidRDefault="00000000">
      <w:pPr>
        <w:pStyle w:val="ListBullet"/>
      </w:pPr>
      <w:r>
        <w:t>Demonstrates understanding of the fundamental paradigm distinction (encoded decisions vs. approximated functions)</w:t>
      </w:r>
    </w:p>
    <w:p w14:paraId="102F3C01" w14:textId="77777777" w:rsidR="00DB148E" w:rsidRDefault="00000000">
      <w:r>
        <w:rPr>
          <w:b/>
        </w:rPr>
        <w:t>Pipeline/Lifecycle Analysis (2 points)</w:t>
      </w:r>
      <w:r>
        <w:t>:</w:t>
      </w:r>
    </w:p>
    <w:p w14:paraId="7F1DAB4E" w14:textId="77777777" w:rsidR="00DB148E" w:rsidRDefault="00000000">
      <w:pPr>
        <w:pStyle w:val="ListBullet"/>
      </w:pPr>
      <w:r>
        <w:t>Accurate mapping of the topic to the four-stage AI/ML lifecycle</w:t>
      </w:r>
    </w:p>
    <w:p w14:paraId="3041D156" w14:textId="77777777" w:rsidR="00DB148E" w:rsidRDefault="00000000">
      <w:pPr>
        <w:pStyle w:val="ListBullet"/>
      </w:pPr>
      <w:r>
        <w:t>Insight about which stages are most relevant and why</w:t>
      </w:r>
    </w:p>
    <w:p w14:paraId="6808AFC6" w14:textId="77777777" w:rsidR="00DB148E" w:rsidRDefault="00000000">
      <w:pPr>
        <w:pStyle w:val="ListBullet"/>
      </w:pPr>
      <w:r>
        <w:t>Identification of aspects that fit or don't fit the model</w:t>
      </w:r>
    </w:p>
    <w:p w14:paraId="304C2F79" w14:textId="77777777" w:rsidR="00DB148E" w:rsidRDefault="00000000">
      <w:r>
        <w:rPr>
          <w:b/>
        </w:rPr>
        <w:t>Security Implications (2 points)</w:t>
      </w:r>
      <w:r>
        <w:t>:</w:t>
      </w:r>
    </w:p>
    <w:p w14:paraId="75C6080D" w14:textId="77777777" w:rsidR="00DB148E" w:rsidRDefault="00000000">
      <w:pPr>
        <w:pStyle w:val="ListBullet"/>
      </w:pPr>
      <w:r>
        <w:t>Identification of attack surfaces or systemic risks related to the topic</w:t>
      </w:r>
    </w:p>
    <w:p w14:paraId="492FC56C" w14:textId="77777777" w:rsidR="00DB148E" w:rsidRDefault="00000000">
      <w:pPr>
        <w:pStyle w:val="ListBullet"/>
      </w:pPr>
      <w:r>
        <w:t>For Cluster A: meaningful use of bio/neuro/psych parallels to illuminate security considerations</w:t>
      </w:r>
    </w:p>
    <w:p w14:paraId="48B58CE3" w14:textId="77777777" w:rsidR="00DB148E" w:rsidRDefault="00000000">
      <w:pPr>
        <w:pStyle w:val="ListBullet"/>
      </w:pPr>
      <w:r>
        <w:t>For Cluster B: analysis of geopolitical, competitive, or ecosystem-level vulnerabilities</w:t>
      </w:r>
    </w:p>
    <w:p w14:paraId="77EAB355" w14:textId="77777777" w:rsidR="00DB148E" w:rsidRDefault="00000000">
      <w:pPr>
        <w:pStyle w:val="ListBullet"/>
      </w:pPr>
      <w:r>
        <w:t>Connection to upcoming Assignment 6 attack vector analysis</w:t>
      </w:r>
    </w:p>
    <w:p w14:paraId="01EEC00A" w14:textId="77777777" w:rsidR="00DB148E" w:rsidRDefault="00000000">
      <w:r>
        <w:rPr>
          <w:b/>
        </w:rPr>
        <w:t>Communication &amp; AI Use (1 point)</w:t>
      </w:r>
      <w:r>
        <w:t>:</w:t>
      </w:r>
    </w:p>
    <w:p w14:paraId="3F49F25C" w14:textId="77777777" w:rsidR="00DB148E" w:rsidRDefault="00000000">
      <w:pPr>
        <w:pStyle w:val="ListBullet"/>
      </w:pPr>
      <w:r>
        <w:t>Clear, professional writing with logical organization</w:t>
      </w:r>
    </w:p>
    <w:p w14:paraId="12E38C24" w14:textId="77777777" w:rsidR="00DB148E" w:rsidRDefault="00000000">
      <w:pPr>
        <w:pStyle w:val="ListBullet"/>
      </w:pPr>
      <w:r>
        <w:t>Honest, specific AI use declaration</w:t>
      </w:r>
    </w:p>
    <w:p w14:paraId="3E840DF4" w14:textId="77777777" w:rsidR="00DB148E" w:rsidRDefault="00000000">
      <w:r>
        <w:rPr>
          <w:b/>
        </w:rPr>
        <w:t>Total</w:t>
      </w:r>
      <w:r>
        <w:t>: 10 points</w:t>
      </w:r>
    </w:p>
    <w:p w14:paraId="6B18316A" w14:textId="77777777" w:rsidR="00DB148E" w:rsidRDefault="00DB148E">
      <w:pPr>
        <w:pBdr>
          <w:bottom w:val="single" w:sz="6" w:space="1" w:color="auto"/>
        </w:pBdr>
      </w:pPr>
    </w:p>
    <w:p w14:paraId="1A2C9F4E" w14:textId="77777777" w:rsidR="00DB148E" w:rsidRDefault="00000000">
      <w:pPr>
        <w:pStyle w:val="Heading1"/>
      </w:pPr>
      <w:r>
        <w:lastRenderedPageBreak/>
        <w:t>Resources</w:t>
      </w:r>
    </w:p>
    <w:p w14:paraId="3CE8271D" w14:textId="77777777" w:rsidR="00DB148E" w:rsidRDefault="00000000">
      <w:r>
        <w:t>The resources below are compiled from Presentation 9 materials and class discussion. They provide starting points for research — you are expected to find additional sources.</w:t>
      </w:r>
    </w:p>
    <w:p w14:paraId="31314AB8" w14:textId="77777777" w:rsidR="00DB148E" w:rsidRDefault="00000000">
      <w:pPr>
        <w:pStyle w:val="Heading2"/>
      </w:pPr>
      <w:r>
        <w:t>1. Attention &amp; the Transformer Architecture</w:t>
      </w:r>
    </w:p>
    <w:p w14:paraId="4B0C3DC0" w14:textId="77777777" w:rsidR="00DB148E" w:rsidRDefault="00000000">
      <w:pPr>
        <w:pStyle w:val="ListBullet"/>
      </w:pPr>
      <w:r>
        <w:t>[Attention Is All You Need (Vaswani et al., 2017)](https://arxiv.org/abs/1706.03762) — the original Transformer paper</w:t>
      </w:r>
    </w:p>
    <w:p w14:paraId="2FA9BE7A" w14:textId="77777777" w:rsidR="00DB148E" w:rsidRDefault="00000000">
      <w:pPr>
        <w:pStyle w:val="ListBullet"/>
      </w:pPr>
      <w:r>
        <w:t>[3Blue1Brown: Transformers, the tech behind LLMs](https://www.youtube.com/playlist?list=PLZHQObOWTQDNU6R1_67000Dx_ZCJB-3pi) — Neural Networks Playlist, Chapters 5-6</w:t>
      </w:r>
    </w:p>
    <w:p w14:paraId="1DFD0BFD" w14:textId="77777777" w:rsidR="00DB148E" w:rsidRDefault="00000000">
      <w:pPr>
        <w:pStyle w:val="Heading2"/>
      </w:pPr>
      <w:r>
        <w:t>2. Emergence &amp; Swarm Intelligence</w:t>
      </w:r>
    </w:p>
    <w:p w14:paraId="0FC1AF32" w14:textId="77777777" w:rsidR="00DB148E" w:rsidRDefault="00000000">
      <w:pPr>
        <w:pStyle w:val="ListBullet"/>
      </w:pPr>
      <w:r>
        <w:t>[Craig Reynolds' Boids page](https://www.red3d.com/cwr/boids/) — original work on simulated flocking behavior</w:t>
      </w:r>
    </w:p>
    <w:p w14:paraId="146AD32E" w14:textId="77777777" w:rsidR="00DB148E" w:rsidRDefault="00000000">
      <w:pPr>
        <w:pStyle w:val="ListBullet"/>
      </w:pPr>
      <w:r>
        <w:t>[Boids - The Emergence of Flocks](https://www.youtube.com/watch?v=pXQCasmBhY4) — Sergio Abreu Garcia video demonstration</w:t>
      </w:r>
    </w:p>
    <w:p w14:paraId="61344029" w14:textId="77777777" w:rsidR="00DB148E" w:rsidRDefault="00000000">
      <w:pPr>
        <w:pStyle w:val="ListBullet"/>
      </w:pPr>
      <w:r>
        <w:t>[Coding Adventure: Boids](https://www.youtube.com/watch?v=bqtqltqcQhw) — Sebastian Lague implementation</w:t>
      </w:r>
    </w:p>
    <w:p w14:paraId="2C8E446E" w14:textId="77777777" w:rsidR="00DB148E" w:rsidRDefault="00000000">
      <w:pPr>
        <w:pStyle w:val="Heading2"/>
      </w:pPr>
      <w:r>
        <w:t>3. Default Mode Network &amp; Incubation</w:t>
      </w:r>
    </w:p>
    <w:p w14:paraId="68E3FA23" w14:textId="77777777" w:rsidR="00DB148E" w:rsidRDefault="00000000">
      <w:pPr>
        <w:pStyle w:val="ListBullet"/>
      </w:pPr>
      <w:r>
        <w:t>[Default Mode Network — Wikipedia](https://en.wikipedia.org/wiki/Default_mode_network)</w:t>
      </w:r>
    </w:p>
    <w:p w14:paraId="0D000A2D" w14:textId="77777777" w:rsidR="00DB148E" w:rsidRDefault="00000000">
      <w:pPr>
        <w:pStyle w:val="ListBullet"/>
      </w:pPr>
      <w:r>
        <w:t>[Incubation (psychology) — Wikipedia](https://en.wikipedia.org/wiki/Incubation_(psychology))</w:t>
      </w:r>
    </w:p>
    <w:p w14:paraId="559324AE" w14:textId="77777777" w:rsidR="00DB148E" w:rsidRDefault="00000000">
      <w:pPr>
        <w:pStyle w:val="Heading2"/>
      </w:pPr>
      <w:r>
        <w:t>4. Experience Replay &amp; Deep Q-Networks</w:t>
      </w:r>
    </w:p>
    <w:p w14:paraId="08F31A3B" w14:textId="77777777" w:rsidR="00DB148E" w:rsidRDefault="00000000">
      <w:pPr>
        <w:pStyle w:val="ListBullet"/>
      </w:pPr>
      <w:r>
        <w:t>[Playing Atari with Deep Reinforcement Learning (Mnih et al., 2013)](https://arxiv.org/abs/1312.5602) — original DQN paper</w:t>
      </w:r>
    </w:p>
    <w:p w14:paraId="7141F5F0" w14:textId="77777777" w:rsidR="00DB148E" w:rsidRDefault="00000000">
      <w:pPr>
        <w:pStyle w:val="ListBullet"/>
      </w:pPr>
      <w:r>
        <w:t>[Google DeepMind: Deep Reinforcement Learning blog post](https://deepmind.google/discover/blog/deep-reinforcement-learning/)</w:t>
      </w:r>
    </w:p>
    <w:p w14:paraId="0A84F459" w14:textId="77777777" w:rsidR="00DB148E" w:rsidRDefault="00000000">
      <w:pPr>
        <w:pStyle w:val="ListBullet"/>
      </w:pPr>
      <w:r>
        <w:t>[The Power of Self-Learning Systems 2019](https://www.youtube.com/watch?v=3N9phq_yZP0) — Demis Hassabis lecture with slide deck at MIT</w:t>
      </w:r>
    </w:p>
    <w:p w14:paraId="299EAD0F" w14:textId="77777777" w:rsidR="00DB148E" w:rsidRDefault="00000000">
      <w:pPr>
        <w:pStyle w:val="Heading2"/>
      </w:pPr>
      <w:r>
        <w:t>5. Reinforcement Learning</w:t>
      </w:r>
    </w:p>
    <w:p w14:paraId="4761F12A" w14:textId="77777777" w:rsidR="00DB148E" w:rsidRDefault="00000000">
      <w:pPr>
        <w:pStyle w:val="ListBullet"/>
      </w:pPr>
      <w:r>
        <w:t>[Reinforcement Learning — Wikipedia](https://en.wikipedia.org/wiki/Reinforcement_learning)</w:t>
      </w:r>
    </w:p>
    <w:p w14:paraId="136DB47F" w14:textId="77777777" w:rsidR="00DB148E" w:rsidRDefault="00000000">
      <w:pPr>
        <w:pStyle w:val="ListBullet"/>
      </w:pPr>
      <w:r>
        <w:t>[Google DeepMind: Deep Reinforcement Learning blog post](https://deepmind.google/discover/blog/deep-reinforcement-learning/)</w:t>
      </w:r>
    </w:p>
    <w:p w14:paraId="72B2369D" w14:textId="77777777" w:rsidR="00DB148E" w:rsidRDefault="00000000">
      <w:pPr>
        <w:pStyle w:val="Heading2"/>
      </w:pPr>
      <w:r>
        <w:lastRenderedPageBreak/>
        <w:t>6. Complementary Learning Systems</w:t>
      </w:r>
    </w:p>
    <w:p w14:paraId="39E61401" w14:textId="77777777" w:rsidR="00DB148E" w:rsidRDefault="00000000">
      <w:pPr>
        <w:pStyle w:val="ListBullet"/>
      </w:pPr>
      <w:r>
        <w:t>[Complementary Learning Systems (O'Reilly, Bhattacharyya, Howard, Ketz)](https://pubmed.ncbi.nlm.nih.gov/22141588/) — foundational paper on dual-system learning</w:t>
      </w:r>
    </w:p>
    <w:p w14:paraId="4A9A44A7" w14:textId="77777777" w:rsidR="00DB148E" w:rsidRDefault="00000000">
      <w:pPr>
        <w:pStyle w:val="Heading2"/>
      </w:pPr>
      <w:r>
        <w:t>7. Continual Learning &amp; Catastrophic Forgetting</w:t>
      </w:r>
    </w:p>
    <w:p w14:paraId="1B488FCA" w14:textId="77777777" w:rsidR="00DB148E" w:rsidRDefault="00000000">
      <w:pPr>
        <w:pStyle w:val="ListBullet"/>
      </w:pPr>
      <w:r>
        <w:t>[Continual Learning and Catastrophic Forgetting (van de Ven, Soures, Kudithipudi)](https://arxiv.org/abs/2403.05175) — survey paper</w:t>
      </w:r>
    </w:p>
    <w:p w14:paraId="49C0F90C" w14:textId="77777777" w:rsidR="00DB148E" w:rsidRDefault="00000000">
      <w:pPr>
        <w:pStyle w:val="ListBullet"/>
      </w:pPr>
      <w:r>
        <w:t>[Paul Hand (Northeastern University) — Continual Learning video](https://www.youtube.com/watch?v=vjaq03IYgSk)</w:t>
      </w:r>
    </w:p>
    <w:p w14:paraId="0B1F11D6" w14:textId="77777777" w:rsidR="00DB148E" w:rsidRDefault="00000000">
      <w:pPr>
        <w:pStyle w:val="Heading2"/>
      </w:pPr>
      <w:r>
        <w:t>8. Model Rot &amp; Concept Drift</w:t>
      </w:r>
    </w:p>
    <w:p w14:paraId="41FBF55D" w14:textId="77777777" w:rsidR="00DB148E" w:rsidRDefault="00000000">
      <w:pPr>
        <w:pStyle w:val="ListBullet"/>
      </w:pPr>
      <w:r>
        <w:t>[Concept Drift and Model Decay in Machine Learning](https://towardsdatascience.com/concept-drift-and-model-decay-in-machine-learning-a98a809ea8d4/) — Towards Data Science overview</w:t>
      </w:r>
    </w:p>
    <w:p w14:paraId="7A00DA95" w14:textId="77777777" w:rsidR="00DB148E" w:rsidRDefault="00000000">
      <w:pPr>
        <w:pStyle w:val="Heading2"/>
      </w:pPr>
      <w:r>
        <w:t>9. Other Bio/Neuro/Psych and AI Feedback Loop</w:t>
      </w:r>
    </w:p>
    <w:p w14:paraId="0DCE7241" w14:textId="77777777" w:rsidR="00DB148E" w:rsidRDefault="00000000">
      <w:pPr>
        <w:pStyle w:val="ListBullet"/>
      </w:pPr>
      <w:r>
        <w:t>[Neurons to Perceptron — Wikipedia: Perceptron](https://en.wikipedia.org/wiki/Perceptron)</w:t>
      </w:r>
    </w:p>
    <w:p w14:paraId="4401DF49" w14:textId="77777777" w:rsidR="00DB148E" w:rsidRDefault="00000000">
      <w:pPr>
        <w:pStyle w:val="ListBullet"/>
      </w:pPr>
      <w:r>
        <w:t>[Hubel &amp; Wiesel visual cortex experiments -&gt; Convolutional Neural Networks](https://medium.com/@adityajilla126/cnn-vs-visual-cortex-the-cat-experiment-that-changed-ai-forever-5c61da74aa31) - Medium article, may need to create free account, other resources exist</w:t>
      </w:r>
    </w:p>
    <w:p w14:paraId="16DFCBCA" w14:textId="77777777" w:rsidR="00DB148E" w:rsidRDefault="00000000">
      <w:pPr>
        <w:pStyle w:val="ListBullet"/>
      </w:pPr>
      <w:r>
        <w:t>[Deep Neural Networks as Scientific Models](https://www.cell.com/trends/cognitive-sciences/fulltext/S1364-6613(19)30034-8)</w:t>
      </w:r>
    </w:p>
    <w:p w14:paraId="2299B6D0" w14:textId="77777777" w:rsidR="00DB148E" w:rsidRDefault="00000000">
      <w:pPr>
        <w:pStyle w:val="ListBullet"/>
      </w:pPr>
      <w:r>
        <w:t>[Transformer attention generates new hypotheses about neuron-astrocyte network processing in the brain](https://pmc.ncbi.nlm.nih.gov/articles/PMC10450673/)</w:t>
      </w:r>
    </w:p>
    <w:p w14:paraId="7E070667" w14:textId="77777777" w:rsidR="00DB148E" w:rsidRDefault="00000000">
      <w:pPr>
        <w:pStyle w:val="Heading2"/>
      </w:pPr>
      <w:r>
        <w:t>10. The U.S. Department of Defense &amp; Anthropic</w:t>
      </w:r>
    </w:p>
    <w:p w14:paraId="6E8D8A23" w14:textId="77777777" w:rsidR="00DB148E" w:rsidRDefault="00000000">
      <w:pPr>
        <w:pStyle w:val="ListBullet"/>
      </w:pPr>
      <w:r>
        <w:t>Resources forthcoming — search for recent reporting on the Defense Production Act and AI companies</w:t>
      </w:r>
    </w:p>
    <w:p w14:paraId="46F95022" w14:textId="77777777" w:rsidR="00DB148E" w:rsidRDefault="00000000">
      <w:pPr>
        <w:pStyle w:val="Heading2"/>
      </w:pPr>
      <w:r>
        <w:t>11. AlphaGo &amp; Geopolitical Mobilization</w:t>
      </w:r>
    </w:p>
    <w:p w14:paraId="65840616" w14:textId="77777777" w:rsidR="00DB148E" w:rsidRDefault="00000000">
      <w:pPr>
        <w:pStyle w:val="ListBullet"/>
      </w:pPr>
      <w:r>
        <w:t>[AlphaGo documentary](https://www.youtube.com/watch?v=WXuK6gekU1Y)</w:t>
      </w:r>
    </w:p>
    <w:p w14:paraId="14EA5CC0" w14:textId="77777777" w:rsidR="00DB148E" w:rsidRDefault="00000000">
      <w:pPr>
        <w:pStyle w:val="ListBullet"/>
      </w:pPr>
      <w:r>
        <w:t>[AlphaGo and Beyond: The Chinese Military Looks to Future "Intelligentized" Warfare](https://www.lawfaremedia.org/article/alphago-and-beyond-chinese-military-looks-future-intelligentized-warfare) — Lawfare</w:t>
      </w:r>
    </w:p>
    <w:p w14:paraId="7DF4F4A8" w14:textId="77777777" w:rsidR="00DB148E" w:rsidRDefault="00000000">
      <w:pPr>
        <w:pStyle w:val="Heading2"/>
      </w:pPr>
      <w:r>
        <w:t>12. Model Distillation as IP Theft</w:t>
      </w:r>
    </w:p>
    <w:p w14:paraId="395AD91A" w14:textId="77777777" w:rsidR="00DB148E" w:rsidRDefault="00000000">
      <w:pPr>
        <w:pStyle w:val="ListBullet"/>
      </w:pPr>
      <w:r>
        <w:t>[Anthropic distillation report (February 2026) - Detecting and preventing distillation attacks](https://www.anthropic.com/news/detecting-and-preventing-distillation-attacks)</w:t>
      </w:r>
    </w:p>
    <w:p w14:paraId="6D478EE3" w14:textId="77777777" w:rsidR="00DB148E" w:rsidRDefault="00000000">
      <w:pPr>
        <w:pStyle w:val="Heading2"/>
      </w:pPr>
      <w:r>
        <w:lastRenderedPageBreak/>
        <w:t>13. The Moloch Problem &amp; Competitive AI Dynamics</w:t>
      </w:r>
    </w:p>
    <w:p w14:paraId="6D418F80" w14:textId="77777777" w:rsidR="00DB148E" w:rsidRDefault="00000000">
      <w:pPr>
        <w:pStyle w:val="ListBullet"/>
      </w:pPr>
      <w:r>
        <w:t>[Meditations on Moloch (Scott Alexander, 2014)](https://www.lesswrong.com/posts/TxcRbCYHaeL59aY7E/meditations-on-moloch) — foundational LessWrong post. CAUTION!!! - SKIP THE ALLEN GINSBERG POEM AT THE BEGINNING IF YOU ARE OFFENDED BY EXPLICIT CONTENT</w:t>
      </w:r>
    </w:p>
    <w:p w14:paraId="072B1737" w14:textId="77777777" w:rsidR="00DB148E" w:rsidRDefault="00000000">
      <w:pPr>
        <w:pStyle w:val="ListBullet"/>
      </w:pPr>
      <w:r>
        <w:t>[AI, Moloch, and the Race to the Bottom (Ken Mogi, 2023)](https://iai.tv/articles/ai-moloch-and-the-race-to-the-bottom-auid-2509) — Institute of Art and Ideas - NOTE: REQUIRES FREE TRIAL TO READ</w:t>
      </w:r>
    </w:p>
    <w:p w14:paraId="1B265A3F" w14:textId="77777777" w:rsidR="00DB148E" w:rsidRDefault="00000000">
      <w:pPr>
        <w:pStyle w:val="Heading2"/>
      </w:pPr>
      <w:r>
        <w:t>14. "A Brief History of Intelligence" — Max Bennett</w:t>
      </w:r>
    </w:p>
    <w:p w14:paraId="2960DE62" w14:textId="77777777" w:rsidR="00DB148E" w:rsidRDefault="00000000">
      <w:pPr>
        <w:pStyle w:val="ListBullet"/>
      </w:pPr>
      <w:r>
        <w:t>[Online slow-flip version](https://online.fliphtml5.com/fzqli/onwl/#p=1)</w:t>
      </w:r>
    </w:p>
    <w:p w14:paraId="044011A0" w14:textId="77777777" w:rsidR="00DB148E" w:rsidRDefault="00000000">
      <w:pPr>
        <w:pStyle w:val="ListBullet"/>
      </w:pPr>
      <w:r>
        <w:t>[Spotify audiobook](https://open.spotify.com/show/2A4HG2HyylCLgZoIgeezs8) - NOTE: REQUIRES SPOTIFY SUBSCRIPTION</w:t>
      </w:r>
    </w:p>
    <w:p w14:paraId="28F0C732" w14:textId="77777777" w:rsidR="00DB148E" w:rsidRDefault="00000000">
      <w:pPr>
        <w:pStyle w:val="ListBullet"/>
      </w:pPr>
      <w:r>
        <w:t>[Medium article: Book review](https://medium.com/@adnanmasood/the-five-breakthroughs-of-intelligence-an-book-review-of-max-bennetts-a-brief-history-of-91db89f9f3c4) - NOTE: REQUIRES FREE TRIAL TO READ</w:t>
      </w:r>
    </w:p>
    <w:p w14:paraId="3816991D" w14:textId="77777777" w:rsidR="00DB148E" w:rsidRDefault="00000000">
      <w:pPr>
        <w:pStyle w:val="Heading2"/>
      </w:pPr>
      <w:r>
        <w:t>Course Textbook</w:t>
      </w:r>
    </w:p>
    <w:p w14:paraId="55FCC01B" w14:textId="77777777" w:rsidR="00DB148E" w:rsidRDefault="00000000">
      <w:pPr>
        <w:pStyle w:val="ListBullet"/>
      </w:pPr>
      <w:r>
        <w:t>[Hendrycks — Introduction to AI Safety, Ethics, and Society](https://www.aisafetybook.com/textbook/preface)</w:t>
      </w:r>
    </w:p>
    <w:p w14:paraId="5C62AC17" w14:textId="77777777" w:rsidR="00DB148E" w:rsidRDefault="00DB148E">
      <w:pPr>
        <w:pBdr>
          <w:bottom w:val="single" w:sz="6" w:space="1" w:color="auto"/>
        </w:pBdr>
      </w:pPr>
    </w:p>
    <w:p w14:paraId="5070D7DB" w14:textId="77777777" w:rsidR="00DB148E" w:rsidRDefault="00000000">
      <w:r>
        <w:rPr>
          <w:b/>
        </w:rPr>
        <w:t>Questions?</w:t>
      </w:r>
      <w:r>
        <w:t xml:space="preserve"> Contact me at dallas-elleman@utulsa.edu or visit office hours (by appointment).</w:t>
      </w:r>
    </w:p>
    <w:p w14:paraId="1415BCCF" w14:textId="77777777" w:rsidR="00DB148E" w:rsidRDefault="00DB148E">
      <w:pPr>
        <w:pBdr>
          <w:bottom w:val="single" w:sz="6" w:space="1" w:color="auto"/>
        </w:pBdr>
      </w:pPr>
    </w:p>
    <w:p w14:paraId="20F91948" w14:textId="77777777" w:rsidR="00DB148E" w:rsidRDefault="00000000">
      <w:pPr>
        <w:pStyle w:val="Heading1"/>
      </w:pPr>
      <w:r>
        <w:t>Assignment Creation AI Use Disclaimer</w:t>
      </w:r>
    </w:p>
    <w:p w14:paraId="0F4BAEF5" w14:textId="77777777" w:rsidR="00DB148E" w:rsidRDefault="00000000">
      <w:r>
        <w:t>This assignment was drafted using Claude Opus 4.6 and Claude Code. All content was reviewed, verified, and approved by Dallas Elleman, who takes full responsibility for its publication.</w:t>
      </w:r>
    </w:p>
    <w:sectPr w:rsidR="00DB14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2891912">
    <w:abstractNumId w:val="8"/>
  </w:num>
  <w:num w:numId="2" w16cid:durableId="398095532">
    <w:abstractNumId w:val="6"/>
  </w:num>
  <w:num w:numId="3" w16cid:durableId="558711915">
    <w:abstractNumId w:val="5"/>
  </w:num>
  <w:num w:numId="4" w16cid:durableId="2066830711">
    <w:abstractNumId w:val="4"/>
  </w:num>
  <w:num w:numId="5" w16cid:durableId="247617853">
    <w:abstractNumId w:val="7"/>
  </w:num>
  <w:num w:numId="6" w16cid:durableId="1442871807">
    <w:abstractNumId w:val="3"/>
  </w:num>
  <w:num w:numId="7" w16cid:durableId="676081721">
    <w:abstractNumId w:val="2"/>
  </w:num>
  <w:num w:numId="8" w16cid:durableId="1015156764">
    <w:abstractNumId w:val="1"/>
  </w:num>
  <w:num w:numId="9" w16cid:durableId="181738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3B53"/>
    <w:rsid w:val="0029639D"/>
    <w:rsid w:val="00326F90"/>
    <w:rsid w:val="0066434F"/>
    <w:rsid w:val="0073364E"/>
    <w:rsid w:val="00901969"/>
    <w:rsid w:val="00AA1D8D"/>
    <w:rsid w:val="00B47730"/>
    <w:rsid w:val="00CB0664"/>
    <w:rsid w:val="00DB14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43470"/>
  <w14:defaultImageDpi w14:val="300"/>
  <w15:docId w15:val="{18B9D155-541C-4440-8B5C-79FCB209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2D7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2D7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2D7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2041</Words>
  <Characters>14660</Characters>
  <Application>Microsoft Office Word</Application>
  <DocSecurity>0</DocSecurity>
  <Lines>311</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Neuroscience, Psychology, and connections to AI/ML Systems, Architecture, and Security</dc:title>
  <dc:subject/>
  <dc:creator>Dallas Elleman</dc:creator>
  <cp:keywords/>
  <dc:description>Template v1.0.0, Document v1.0.0</dc:description>
  <cp:lastModifiedBy>Elleman, Dallas</cp:lastModifiedBy>
  <cp:revision>4</cp:revision>
  <dcterms:created xsi:type="dcterms:W3CDTF">2026-02-26T00:00:00Z</dcterms:created>
  <dcterms:modified xsi:type="dcterms:W3CDTF">2026-02-26T21:34:00Z</dcterms:modified>
  <cp:category/>
</cp:coreProperties>
</file>