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C5AC6" w14:textId="77777777" w:rsidR="00466B68" w:rsidRDefault="00000000">
      <w:pPr>
        <w:pStyle w:val="Title"/>
        <w:jc w:val="center"/>
      </w:pPr>
      <w:r>
        <w:t>Assignment 4: Secure Chatbot API Repair</w:t>
      </w:r>
    </w:p>
    <w:p w14:paraId="074329E9" w14:textId="77777777" w:rsidR="00466B68" w:rsidRDefault="00000000">
      <w:r>
        <w:rPr>
          <w:b/>
        </w:rPr>
        <w:t>Course</w:t>
      </w:r>
      <w:r>
        <w:t>: CYB-4203/6203 - Secure and Trustworthy AI</w:t>
      </w:r>
    </w:p>
    <w:p w14:paraId="36AB8A2A" w14:textId="77777777" w:rsidR="00466B68" w:rsidRDefault="00000000">
      <w:r>
        <w:rPr>
          <w:b/>
        </w:rPr>
        <w:t>Assigned</w:t>
      </w:r>
      <w:r>
        <w:t>: Wednesday, February 11, 2026</w:t>
      </w:r>
    </w:p>
    <w:p w14:paraId="6DE041C6" w14:textId="77777777" w:rsidR="00466B68" w:rsidRDefault="00000000">
      <w:r>
        <w:rPr>
          <w:b/>
        </w:rPr>
        <w:t>Due</w:t>
      </w:r>
      <w:r>
        <w:t>: Wednesday, February 18, 2026, 12:29 PM</w:t>
      </w:r>
    </w:p>
    <w:p w14:paraId="4F4844EF" w14:textId="77777777" w:rsidR="00466B68" w:rsidRDefault="00000000">
      <w:r>
        <w:rPr>
          <w:b/>
        </w:rPr>
        <w:t>Submission</w:t>
      </w:r>
      <w:r>
        <w:t>: Via Blackboard/Harvey</w:t>
      </w:r>
    </w:p>
    <w:p w14:paraId="22897658" w14:textId="77777777" w:rsidR="00466B68" w:rsidRDefault="00000000">
      <w:r>
        <w:rPr>
          <w:b/>
        </w:rPr>
        <w:t>Points</w:t>
      </w:r>
      <w:r>
        <w:t>: 10 (Contributes to Weekly Assignments - 30% of final grade)</w:t>
      </w:r>
    </w:p>
    <w:p w14:paraId="0E8DC891" w14:textId="77777777" w:rsidR="00466B68" w:rsidRDefault="00466B68">
      <w:pPr>
        <w:pBdr>
          <w:bottom w:val="single" w:sz="6" w:space="1" w:color="auto"/>
        </w:pBdr>
      </w:pPr>
    </w:p>
    <w:p w14:paraId="705417CC" w14:textId="77777777" w:rsidR="00466B68" w:rsidRDefault="00000000">
      <w:pPr>
        <w:pStyle w:val="Heading1"/>
      </w:pPr>
      <w:r>
        <w:t>Purpose</w:t>
      </w:r>
    </w:p>
    <w:p w14:paraId="6521E4FE" w14:textId="77777777" w:rsidR="00466B68" w:rsidRDefault="00000000">
      <w:r>
        <w:t>In the Week 4 in-class exercise, you began using Gemini CLI (or another LLM CLI tool, e.g., Claude Code) to audit QuickChat API and identify security vulnerabilities. You explored one vulnerability in depth -- understanding what makes it exploitable and how to fix it. This assignment extends that work: your task is to systematically repair the entire application.</w:t>
      </w:r>
    </w:p>
    <w:p w14:paraId="605AD616" w14:textId="77777777" w:rsidR="00466B68" w:rsidRDefault="00000000">
      <w:r>
        <w:t>QuickChat API was deliberately written with multiple categories of security flaws -- from injection vulnerabilities and hardcoded secrets to unsafe deserialization and missing access controls. Repairing it requires understanding each vulnerability well enough to implement a correct fix, not just recognizing that something is wrong. For this assignment, you will use AI tools to help you understand multiple vulnerabilities, fix them, and document and explain your fixes.</w:t>
      </w:r>
    </w:p>
    <w:p w14:paraId="17D406D3" w14:textId="77777777" w:rsidR="00466B68" w:rsidRDefault="00466B68">
      <w:pPr>
        <w:pBdr>
          <w:bottom w:val="single" w:sz="6" w:space="1" w:color="auto"/>
        </w:pBdr>
      </w:pPr>
    </w:p>
    <w:p w14:paraId="3C1697A8" w14:textId="77777777" w:rsidR="00466B68" w:rsidRDefault="00000000">
      <w:pPr>
        <w:pStyle w:val="Heading1"/>
      </w:pPr>
      <w:r>
        <w:t>Learning Objectives</w:t>
      </w:r>
    </w:p>
    <w:p w14:paraId="49C4DB0D" w14:textId="77777777" w:rsidR="00466B68" w:rsidRDefault="00000000">
      <w:r>
        <w:t>By completing this assignment, you will:</w:t>
      </w:r>
    </w:p>
    <w:p w14:paraId="20146574" w14:textId="77777777" w:rsidR="00466B68" w:rsidRDefault="00000000">
      <w:pPr>
        <w:pStyle w:val="ListBullet"/>
      </w:pPr>
      <w:r>
        <w:t>Identify and categorize security vulnerabilities across a complete application</w:t>
      </w:r>
    </w:p>
    <w:p w14:paraId="4984E3EA" w14:textId="77777777" w:rsidR="00466B68" w:rsidRDefault="00000000">
      <w:pPr>
        <w:pStyle w:val="ListBullet"/>
      </w:pPr>
      <w:r>
        <w:t>Implement correct fixes for common web application security flaws (OWASP Top 10)</w:t>
      </w:r>
    </w:p>
    <w:p w14:paraId="0A285A82" w14:textId="77777777" w:rsidR="00466B68" w:rsidRDefault="00000000">
      <w:pPr>
        <w:pStyle w:val="ListBullet"/>
      </w:pPr>
      <w:r>
        <w:t>Use AI tools effectively as assistants for security remediation while maintaining your own understanding</w:t>
      </w:r>
    </w:p>
    <w:p w14:paraId="4924E02D" w14:textId="77777777" w:rsidR="00466B68" w:rsidRDefault="00000000">
      <w:pPr>
        <w:pStyle w:val="ListBullet"/>
      </w:pPr>
      <w:r>
        <w:t>Communicate security findings and remediation decisions clearly in writing</w:t>
      </w:r>
    </w:p>
    <w:p w14:paraId="26B90BF8" w14:textId="77777777" w:rsidR="00466B68" w:rsidRDefault="00466B68">
      <w:pPr>
        <w:pBdr>
          <w:bottom w:val="single" w:sz="6" w:space="1" w:color="auto"/>
        </w:pBdr>
      </w:pPr>
    </w:p>
    <w:p w14:paraId="240CF8F8" w14:textId="77777777" w:rsidR="00466B68" w:rsidRDefault="00000000">
      <w:pPr>
        <w:pStyle w:val="Heading1"/>
      </w:pPr>
      <w:r>
        <w:lastRenderedPageBreak/>
        <w:t>Submission Requirements</w:t>
      </w:r>
    </w:p>
    <w:p w14:paraId="20B80DB3" w14:textId="77777777" w:rsidR="00466B68" w:rsidRDefault="00000000">
      <w:pPr>
        <w:pStyle w:val="ListBullet"/>
      </w:pPr>
      <w:r>
        <w:rPr>
          <w:b/>
        </w:rPr>
        <w:t>Format</w:t>
      </w:r>
      <w:r>
        <w:t>: Submit two files:</w:t>
      </w:r>
    </w:p>
    <w:p w14:paraId="4FF24A11" w14:textId="77777777" w:rsidR="00466B68" w:rsidRDefault="00000000">
      <w:r>
        <w:t xml:space="preserve">  1. Your repaired `chatbot_api.py` (the fixed Python source code)</w:t>
      </w:r>
    </w:p>
    <w:p w14:paraId="1D10574D" w14:textId="77777777" w:rsidR="00466B68" w:rsidRDefault="00000000">
      <w:r>
        <w:t xml:space="preserve">  2. A security report (PDF or Word) documenting your work</w:t>
      </w:r>
    </w:p>
    <w:p w14:paraId="16F1F8BF" w14:textId="77777777" w:rsidR="00466B68" w:rsidRDefault="00000000">
      <w:pPr>
        <w:pStyle w:val="ListBullet"/>
      </w:pPr>
      <w:r>
        <w:rPr>
          <w:b/>
        </w:rPr>
        <w:t>File Naming</w:t>
      </w:r>
      <w:r>
        <w:t>:</w:t>
      </w:r>
    </w:p>
    <w:p w14:paraId="5BE06DB5" w14:textId="77777777" w:rsidR="00466B68" w:rsidRDefault="00000000">
      <w:r>
        <w:t xml:space="preserve">  - `firstname-lastname-chatbot-api.py`</w:t>
      </w:r>
    </w:p>
    <w:p w14:paraId="4BDDAD0B" w14:textId="77777777" w:rsidR="00466B68" w:rsidRDefault="00000000">
      <w:r>
        <w:t xml:space="preserve">  - `firstname-lastname-assignment-04.[pdf|docx]`</w:t>
      </w:r>
    </w:p>
    <w:p w14:paraId="1244553E" w14:textId="77777777" w:rsidR="00466B68" w:rsidRDefault="00000000">
      <w:pPr>
        <w:pStyle w:val="ListBullet"/>
      </w:pPr>
      <w:r>
        <w:rPr>
          <w:b/>
        </w:rPr>
        <w:t>AI Use Declaration</w:t>
      </w:r>
      <w:r>
        <w:t>: Required in the security report (see below)</w:t>
      </w:r>
    </w:p>
    <w:p w14:paraId="6286E19F" w14:textId="77777777" w:rsidR="00466B68" w:rsidRDefault="00466B68">
      <w:pPr>
        <w:pBdr>
          <w:bottom w:val="single" w:sz="6" w:space="1" w:color="auto"/>
        </w:pBdr>
      </w:pPr>
    </w:p>
    <w:p w14:paraId="6B8A7025" w14:textId="77777777" w:rsidR="00466B68" w:rsidRDefault="00000000">
      <w:pPr>
        <w:pStyle w:val="Heading1"/>
      </w:pPr>
      <w:r>
        <w:t>Grading Criteria Overview</w:t>
      </w:r>
    </w:p>
    <w:tbl>
      <w:tblPr>
        <w:tblStyle w:val="LightGrid-Accent1"/>
        <w:tblW w:w="0" w:type="auto"/>
        <w:tblLook w:val="04A0" w:firstRow="1" w:lastRow="0" w:firstColumn="1" w:lastColumn="0" w:noHBand="0" w:noVBand="1"/>
      </w:tblPr>
      <w:tblGrid>
        <w:gridCol w:w="2880"/>
        <w:gridCol w:w="2880"/>
        <w:gridCol w:w="2880"/>
      </w:tblGrid>
      <w:tr w:rsidR="00466B68" w14:paraId="17F78DBC" w14:textId="77777777" w:rsidTr="00466B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38FD1E0C" w14:textId="77777777" w:rsidR="00466B68" w:rsidRDefault="00000000">
            <w:r>
              <w:t>Component</w:t>
            </w:r>
          </w:p>
        </w:tc>
        <w:tc>
          <w:tcPr>
            <w:tcW w:w="2880" w:type="dxa"/>
          </w:tcPr>
          <w:p w14:paraId="61768DB2" w14:textId="77777777" w:rsidR="00466B68" w:rsidRDefault="00000000">
            <w:pPr>
              <w:cnfStyle w:val="100000000000" w:firstRow="1" w:lastRow="0" w:firstColumn="0" w:lastColumn="0" w:oddVBand="0" w:evenVBand="0" w:oddHBand="0" w:evenHBand="0" w:firstRowFirstColumn="0" w:firstRowLastColumn="0" w:lastRowFirstColumn="0" w:lastRowLastColumn="0"/>
            </w:pPr>
            <w:r>
              <w:t>Points</w:t>
            </w:r>
          </w:p>
        </w:tc>
        <w:tc>
          <w:tcPr>
            <w:tcW w:w="2880" w:type="dxa"/>
          </w:tcPr>
          <w:p w14:paraId="1C26CF9D" w14:textId="77777777" w:rsidR="00466B68" w:rsidRDefault="00000000">
            <w:pPr>
              <w:cnfStyle w:val="100000000000" w:firstRow="1" w:lastRow="0" w:firstColumn="0" w:lastColumn="0" w:oddVBand="0" w:evenVBand="0" w:oddHBand="0" w:evenHBand="0" w:firstRowFirstColumn="0" w:firstRowLastColumn="0" w:lastRowFirstColumn="0" w:lastRowLastColumn="0"/>
            </w:pPr>
            <w:r>
              <w:t>Key Elements</w:t>
            </w:r>
          </w:p>
        </w:tc>
      </w:tr>
      <w:tr w:rsidR="00466B68" w14:paraId="1A6E2C51" w14:textId="77777777" w:rsidTr="00466B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0F0514A8" w14:textId="77777777" w:rsidR="00466B68" w:rsidRDefault="00000000">
            <w:r>
              <w:t>**Vulnerability Fixes**</w:t>
            </w:r>
          </w:p>
        </w:tc>
        <w:tc>
          <w:tcPr>
            <w:tcW w:w="2880" w:type="dxa"/>
          </w:tcPr>
          <w:p w14:paraId="50F61CB7" w14:textId="77777777" w:rsidR="00466B68" w:rsidRDefault="00000000">
            <w:pPr>
              <w:cnfStyle w:val="000000100000" w:firstRow="0" w:lastRow="0" w:firstColumn="0" w:lastColumn="0" w:oddVBand="0" w:evenVBand="0" w:oddHBand="1" w:evenHBand="0" w:firstRowFirstColumn="0" w:firstRowLastColumn="0" w:lastRowFirstColumn="0" w:lastRowLastColumn="0"/>
            </w:pPr>
            <w:r>
              <w:t>4</w:t>
            </w:r>
          </w:p>
        </w:tc>
        <w:tc>
          <w:tcPr>
            <w:tcW w:w="2880" w:type="dxa"/>
          </w:tcPr>
          <w:p w14:paraId="0CB86E5A" w14:textId="77777777" w:rsidR="00466B68" w:rsidRDefault="00000000">
            <w:pPr>
              <w:cnfStyle w:val="000000100000" w:firstRow="0" w:lastRow="0" w:firstColumn="0" w:lastColumn="0" w:oddVBand="0" w:evenVBand="0" w:oddHBand="1" w:evenHBand="0" w:firstRowFirstColumn="0" w:firstRowLastColumn="0" w:lastRowFirstColumn="0" w:lastRowLastColumn="0"/>
            </w:pPr>
            <w:r>
              <w:t>Correct, working fixes for identified vulnerabilities in the submitted code</w:t>
            </w:r>
          </w:p>
        </w:tc>
      </w:tr>
      <w:tr w:rsidR="00466B68" w14:paraId="20A228E1" w14:textId="77777777" w:rsidTr="00466B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0FA6ED0E" w14:textId="77777777" w:rsidR="00466B68" w:rsidRDefault="00000000">
            <w:r>
              <w:t>**Security Report**</w:t>
            </w:r>
          </w:p>
        </w:tc>
        <w:tc>
          <w:tcPr>
            <w:tcW w:w="2880" w:type="dxa"/>
          </w:tcPr>
          <w:p w14:paraId="11E0EC75" w14:textId="77777777" w:rsidR="00466B68" w:rsidRDefault="00000000">
            <w:pPr>
              <w:cnfStyle w:val="000000010000" w:firstRow="0" w:lastRow="0" w:firstColumn="0" w:lastColumn="0" w:oddVBand="0" w:evenVBand="0" w:oddHBand="0" w:evenHBand="1" w:firstRowFirstColumn="0" w:firstRowLastColumn="0" w:lastRowFirstColumn="0" w:lastRowLastColumn="0"/>
            </w:pPr>
            <w:r>
              <w:t>4</w:t>
            </w:r>
          </w:p>
        </w:tc>
        <w:tc>
          <w:tcPr>
            <w:tcW w:w="2880" w:type="dxa"/>
          </w:tcPr>
          <w:p w14:paraId="7CDC0B15" w14:textId="77777777" w:rsidR="00466B68" w:rsidRDefault="00000000">
            <w:pPr>
              <w:cnfStyle w:val="000000010000" w:firstRow="0" w:lastRow="0" w:firstColumn="0" w:lastColumn="0" w:oddVBand="0" w:evenVBand="0" w:oddHBand="0" w:evenHBand="1" w:firstRowFirstColumn="0" w:firstRowLastColumn="0" w:lastRowFirstColumn="0" w:lastRowLastColumn="0"/>
            </w:pPr>
            <w:r>
              <w:t>Clear documentation of each vulnerability found, its severity, and the rationale behind each fix</w:t>
            </w:r>
          </w:p>
        </w:tc>
      </w:tr>
      <w:tr w:rsidR="00466B68" w14:paraId="67DFD1B8" w14:textId="77777777" w:rsidTr="00466B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08070A25" w14:textId="77777777" w:rsidR="00466B68" w:rsidRDefault="00000000">
            <w:r>
              <w:t>**Communication &amp; AI Use**</w:t>
            </w:r>
          </w:p>
        </w:tc>
        <w:tc>
          <w:tcPr>
            <w:tcW w:w="2880" w:type="dxa"/>
          </w:tcPr>
          <w:p w14:paraId="111CEF15" w14:textId="77777777" w:rsidR="00466B68" w:rsidRDefault="00000000">
            <w:pPr>
              <w:cnfStyle w:val="000000100000" w:firstRow="0" w:lastRow="0" w:firstColumn="0" w:lastColumn="0" w:oddVBand="0" w:evenVBand="0" w:oddHBand="1" w:evenHBand="0" w:firstRowFirstColumn="0" w:firstRowLastColumn="0" w:lastRowFirstColumn="0" w:lastRowLastColumn="0"/>
            </w:pPr>
            <w:r>
              <w:t>2</w:t>
            </w:r>
          </w:p>
        </w:tc>
        <w:tc>
          <w:tcPr>
            <w:tcW w:w="2880" w:type="dxa"/>
          </w:tcPr>
          <w:p w14:paraId="1E0CB09A" w14:textId="77777777" w:rsidR="00466B68" w:rsidRDefault="00000000">
            <w:pPr>
              <w:cnfStyle w:val="000000100000" w:firstRow="0" w:lastRow="0" w:firstColumn="0" w:lastColumn="0" w:oddVBand="0" w:evenVBand="0" w:oddHBand="1" w:evenHBand="0" w:firstRowFirstColumn="0" w:firstRowLastColumn="0" w:lastRowFirstColumn="0" w:lastRowLastColumn="0"/>
            </w:pPr>
            <w:r>
              <w:t>Clear writing, logical organization, honest and specific AI use declaration</w:t>
            </w:r>
          </w:p>
        </w:tc>
      </w:tr>
      <w:tr w:rsidR="00466B68" w14:paraId="4ACCCC63" w14:textId="77777777" w:rsidTr="00466B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107D6E84" w14:textId="77777777" w:rsidR="00466B68" w:rsidRDefault="00000000">
            <w:r>
              <w:t>**Total**</w:t>
            </w:r>
          </w:p>
        </w:tc>
        <w:tc>
          <w:tcPr>
            <w:tcW w:w="2880" w:type="dxa"/>
          </w:tcPr>
          <w:p w14:paraId="37057C4B" w14:textId="77777777" w:rsidR="00466B68" w:rsidRDefault="00000000">
            <w:pPr>
              <w:cnfStyle w:val="000000010000" w:firstRow="0" w:lastRow="0" w:firstColumn="0" w:lastColumn="0" w:oddVBand="0" w:evenVBand="0" w:oddHBand="0" w:evenHBand="1" w:firstRowFirstColumn="0" w:firstRowLastColumn="0" w:lastRowFirstColumn="0" w:lastRowLastColumn="0"/>
            </w:pPr>
            <w:r>
              <w:t>**10**</w:t>
            </w:r>
          </w:p>
        </w:tc>
        <w:tc>
          <w:tcPr>
            <w:tcW w:w="2880" w:type="dxa"/>
          </w:tcPr>
          <w:p w14:paraId="687E27E1" w14:textId="77777777" w:rsidR="00466B68" w:rsidRDefault="00466B68">
            <w:pPr>
              <w:cnfStyle w:val="000000010000" w:firstRow="0" w:lastRow="0" w:firstColumn="0" w:lastColumn="0" w:oddVBand="0" w:evenVBand="0" w:oddHBand="0" w:evenHBand="1" w:firstRowFirstColumn="0" w:firstRowLastColumn="0" w:lastRowFirstColumn="0" w:lastRowLastColumn="0"/>
            </w:pPr>
          </w:p>
        </w:tc>
      </w:tr>
    </w:tbl>
    <w:p w14:paraId="471366BB" w14:textId="77777777" w:rsidR="002139AF" w:rsidRDefault="002139AF">
      <w:pPr>
        <w:rPr>
          <w:b/>
        </w:rPr>
      </w:pPr>
    </w:p>
    <w:p w14:paraId="2DC9D027" w14:textId="08913E65" w:rsidR="00466B68" w:rsidRDefault="00000000">
      <w:r>
        <w:rPr>
          <w:b/>
        </w:rPr>
        <w:t>AI Use Declaration guidance</w:t>
      </w:r>
      <w:r>
        <w:t xml:space="preserve">: Include a statement about any AI tools that you used on </w:t>
      </w:r>
      <w:proofErr w:type="gramStart"/>
      <w:r>
        <w:t>purpose, and</w:t>
      </w:r>
      <w:proofErr w:type="gramEnd"/>
      <w:r>
        <w:t xml:space="preserve"> carefully consider how artificial intelligence technologies may have impacted your work invisibly or by accident.</w:t>
      </w:r>
    </w:p>
    <w:p w14:paraId="32432802" w14:textId="77777777" w:rsidR="00466B68" w:rsidRDefault="00000000">
      <w:r>
        <w:rPr>
          <w:b/>
        </w:rPr>
        <w:t>Example AI Use Declarations</w:t>
      </w:r>
      <w:r>
        <w:t>:</w:t>
      </w:r>
    </w:p>
    <w:p w14:paraId="5562A546" w14:textId="77777777" w:rsidR="00466B68" w:rsidRDefault="00000000">
      <w:r>
        <w:t>&gt; "I used [AI tool A] for [specific use]. I used [AI tool B] for [specific use]. All ideas and content are my own, and I take full responsibility for this submission."</w:t>
      </w:r>
    </w:p>
    <w:p w14:paraId="446B5262" w14:textId="77777777" w:rsidR="00466B68" w:rsidRDefault="00000000">
      <w:r>
        <w:t>&gt; "I used Google to perform web searches to find information about [topic]. Google Search heavily integrates AI, using advanced, layered systems like Gemini and RankBrain to understand, rank, and summarize content."</w:t>
      </w:r>
    </w:p>
    <w:p w14:paraId="2E08134A" w14:textId="77777777" w:rsidR="00466B68" w:rsidRDefault="00000000">
      <w:r>
        <w:t>(See Detailed Grading Criteria below for additional info)</w:t>
      </w:r>
    </w:p>
    <w:p w14:paraId="47EFA4D8" w14:textId="77777777" w:rsidR="00466B68" w:rsidRDefault="00000000">
      <w:pPr>
        <w:pStyle w:val="Heading1"/>
      </w:pPr>
      <w:r>
        <w:lastRenderedPageBreak/>
        <w:t>Instructions</w:t>
      </w:r>
    </w:p>
    <w:p w14:paraId="4F93D141" w14:textId="77777777" w:rsidR="00466B68" w:rsidRDefault="00000000">
      <w:pPr>
        <w:pStyle w:val="Heading2"/>
      </w:pPr>
      <w:r>
        <w:t>Step 1: Conduct a Full Security Audit</w:t>
      </w:r>
    </w:p>
    <w:p w14:paraId="74CF7BD5" w14:textId="77777777" w:rsidR="00466B68" w:rsidRDefault="00000000">
      <w:r>
        <w:t>Start a Gemini session and ask it to perform a comprehensive security review of `chatbot_api.py`. You already did a partial audit during the in-class exercise -- now expand it to cover the entire file.</w:t>
      </w:r>
    </w:p>
    <w:p w14:paraId="56CE96AF" w14:textId="77777777" w:rsidR="00466B68" w:rsidRDefault="00000000">
      <w:r>
        <w:t>For each vulnerability Gemini identifies, make sure you understand:</w:t>
      </w:r>
    </w:p>
    <w:p w14:paraId="4E779E9A" w14:textId="77777777" w:rsidR="00466B68" w:rsidRDefault="00000000">
      <w:pPr>
        <w:pStyle w:val="ListBullet"/>
      </w:pPr>
      <w:r>
        <w:t>What the vulnerability is and which lines of code are affected</w:t>
      </w:r>
    </w:p>
    <w:p w14:paraId="5E0C4A6B" w14:textId="77777777" w:rsidR="00466B68" w:rsidRDefault="00000000">
      <w:pPr>
        <w:pStyle w:val="ListBullet"/>
      </w:pPr>
      <w:r>
        <w:t>Why the code is vulnerable (what is the underlying mechanism?)</w:t>
      </w:r>
    </w:p>
    <w:p w14:paraId="188FC7DC" w14:textId="77777777" w:rsidR="00466B68" w:rsidRDefault="00000000">
      <w:pPr>
        <w:pStyle w:val="ListBullet"/>
      </w:pPr>
      <w:r>
        <w:t>What could happen if the vulnerability were exploited</w:t>
      </w:r>
    </w:p>
    <w:p w14:paraId="5EF3065B" w14:textId="77777777" w:rsidR="00466B68" w:rsidRDefault="00000000">
      <w:pPr>
        <w:pStyle w:val="ListBullet"/>
      </w:pPr>
      <w:r>
        <w:t>What severity level is appropriate (critical / high / medium / low)</w:t>
      </w:r>
    </w:p>
    <w:p w14:paraId="2C47BD2F" w14:textId="77777777" w:rsidR="00466B68" w:rsidRDefault="00000000">
      <w:r>
        <w:t>If Gemini's explanation is unclear or incomplete, ask follow-up questions until you can explain the vulnerability in your own words.</w:t>
      </w:r>
    </w:p>
    <w:p w14:paraId="57316BAC" w14:textId="77777777" w:rsidR="00466B68" w:rsidRDefault="00000000">
      <w:pPr>
        <w:pStyle w:val="Heading2"/>
      </w:pPr>
      <w:r>
        <w:t>Step 2: Fix the Vulnerabilities</w:t>
      </w:r>
    </w:p>
    <w:p w14:paraId="1DFC76C9" w14:textId="77777777" w:rsidR="00466B68" w:rsidRDefault="00000000">
      <w:r>
        <w:t>Work through each vulnerability and implement a fix. You may ask Gemini to suggest or generate fixes, but before accepting any change:</w:t>
      </w:r>
    </w:p>
    <w:p w14:paraId="7965B390" w14:textId="77777777" w:rsidR="00466B68" w:rsidRDefault="00000000" w:rsidP="002139AF">
      <w:pPr>
        <w:pStyle w:val="ListNumber"/>
        <w:numPr>
          <w:ilvl w:val="0"/>
          <w:numId w:val="11"/>
        </w:numPr>
      </w:pPr>
      <w:r>
        <w:t xml:space="preserve">Make sure you understand </w:t>
      </w:r>
      <w:r>
        <w:rPr>
          <w:b/>
        </w:rPr>
        <w:t>why</w:t>
      </w:r>
      <w:r>
        <w:t xml:space="preserve"> the fix works, not just </w:t>
      </w:r>
      <w:r>
        <w:rPr>
          <w:b/>
        </w:rPr>
        <w:t>what</w:t>
      </w:r>
      <w:r>
        <w:t xml:space="preserve"> it changes</w:t>
      </w:r>
    </w:p>
    <w:p w14:paraId="4DA6A481" w14:textId="77777777" w:rsidR="00466B68" w:rsidRDefault="00000000" w:rsidP="002139AF">
      <w:pPr>
        <w:pStyle w:val="ListNumber"/>
        <w:numPr>
          <w:ilvl w:val="0"/>
          <w:numId w:val="11"/>
        </w:numPr>
      </w:pPr>
      <w:r>
        <w:t>Verify that the fix does not break the application's intended functionality</w:t>
      </w:r>
    </w:p>
    <w:p w14:paraId="0D01D92F" w14:textId="77777777" w:rsidR="00466B68" w:rsidRDefault="00000000" w:rsidP="002139AF">
      <w:pPr>
        <w:pStyle w:val="ListNumber"/>
        <w:numPr>
          <w:ilvl w:val="0"/>
          <w:numId w:val="11"/>
        </w:numPr>
      </w:pPr>
      <w:r>
        <w:t>Check that the fix does not introduce new security issues</w:t>
      </w:r>
    </w:p>
    <w:p w14:paraId="1AF59E44" w14:textId="77777777" w:rsidR="00466B68" w:rsidRDefault="00000000">
      <w:r>
        <w:t>Save your repaired version of `chatbot_api.py` for submission.</w:t>
      </w:r>
    </w:p>
    <w:p w14:paraId="5BC56766" w14:textId="77777777" w:rsidR="00466B68" w:rsidRDefault="00000000">
      <w:r>
        <w:rPr>
          <w:b/>
        </w:rPr>
        <w:t>Notes</w:t>
      </w:r>
      <w:r>
        <w:t>:</w:t>
      </w:r>
    </w:p>
    <w:p w14:paraId="3F1CA5F2" w14:textId="77777777" w:rsidR="00466B68" w:rsidRDefault="00000000">
      <w:pPr>
        <w:pStyle w:val="ListBullet"/>
      </w:pPr>
      <w:r>
        <w:t>The Gemini API key hard-coded into the original `chatbot_api.py` application is a real API key that, if leaked online, could be used for nefarious purposes.</w:t>
      </w:r>
    </w:p>
    <w:p w14:paraId="3ED99E93" w14:textId="77777777" w:rsidR="002139AF" w:rsidRDefault="002139AF">
      <w:pPr>
        <w:pStyle w:val="ListBullet"/>
      </w:pPr>
      <w:r w:rsidRPr="002139AF">
        <w:t xml:space="preserve">You can generate an API key with your own Google Pro account by visiting </w:t>
      </w:r>
      <w:hyperlink r:id="rId6" w:history="1">
        <w:r w:rsidRPr="002139AF">
          <w:rPr>
            <w:rStyle w:val="Hyperlink"/>
          </w:rPr>
          <w:t>Google AI Studio</w:t>
        </w:r>
      </w:hyperlink>
      <w:r>
        <w:t xml:space="preserve"> </w:t>
      </w:r>
      <w:r w:rsidRPr="002139AF">
        <w:t xml:space="preserve"> -&gt; Get API Key (sidebar menu), and then selecting `Create API key` (top right). If you choose to generate your own API key to use in your repaired app submission, </w:t>
      </w:r>
      <w:r w:rsidRPr="002139AF">
        <w:rPr>
          <w:b/>
          <w:bCs/>
        </w:rPr>
        <w:t>protect this key as you would any other important password, and consider deleting it from your Google AI Studio account once your homework has been graded</w:t>
      </w:r>
      <w:r w:rsidRPr="002139AF">
        <w:t>.</w:t>
      </w:r>
    </w:p>
    <w:p w14:paraId="0E559A62" w14:textId="77777777" w:rsidR="002139AF" w:rsidRDefault="002139AF">
      <w:pPr>
        <w:rPr>
          <w:rFonts w:asciiTheme="majorHAnsi" w:eastAsiaTheme="majorEastAsia" w:hAnsiTheme="majorHAnsi" w:cstheme="majorBidi"/>
          <w:b/>
          <w:bCs/>
          <w:color w:val="002D72"/>
          <w:sz w:val="24"/>
          <w:szCs w:val="26"/>
        </w:rPr>
      </w:pPr>
      <w:r>
        <w:br w:type="page"/>
      </w:r>
    </w:p>
    <w:p w14:paraId="33067A29" w14:textId="4B080932" w:rsidR="00466B68" w:rsidRDefault="00000000">
      <w:pPr>
        <w:pStyle w:val="Heading2"/>
      </w:pPr>
      <w:r>
        <w:lastRenderedPageBreak/>
        <w:t>Step 3: Write the Security Report</w:t>
      </w:r>
    </w:p>
    <w:p w14:paraId="1A89571B" w14:textId="77777777" w:rsidR="00466B68" w:rsidRDefault="00000000">
      <w:r>
        <w:t xml:space="preserve">Write a report that documents your audit and repair process. For </w:t>
      </w:r>
      <w:r>
        <w:rPr>
          <w:b/>
        </w:rPr>
        <w:t>each vulnerability</w:t>
      </w:r>
      <w:r>
        <w:t xml:space="preserve"> you addressed, include:</w:t>
      </w:r>
    </w:p>
    <w:p w14:paraId="21DF62FA" w14:textId="77777777" w:rsidR="00466B68" w:rsidRDefault="00000000" w:rsidP="002139AF">
      <w:pPr>
        <w:pStyle w:val="ListNumber"/>
        <w:numPr>
          <w:ilvl w:val="0"/>
          <w:numId w:val="12"/>
        </w:numPr>
      </w:pPr>
      <w:r>
        <w:rPr>
          <w:b/>
        </w:rPr>
        <w:t>Vulnerability name and location</w:t>
      </w:r>
      <w:r>
        <w:t xml:space="preserve"> (e.g., "SQL Injection -- `/user/lookup` endpoint, line 278")</w:t>
      </w:r>
    </w:p>
    <w:p w14:paraId="11E4E531" w14:textId="77777777" w:rsidR="00466B68" w:rsidRDefault="00000000" w:rsidP="002139AF">
      <w:pPr>
        <w:pStyle w:val="ListNumber"/>
        <w:numPr>
          <w:ilvl w:val="0"/>
          <w:numId w:val="12"/>
        </w:numPr>
      </w:pPr>
      <w:r>
        <w:rPr>
          <w:b/>
        </w:rPr>
        <w:t>Severity</w:t>
      </w:r>
      <w:r>
        <w:t xml:space="preserve"> (critical / high / medium / low) with brief justification</w:t>
      </w:r>
    </w:p>
    <w:p w14:paraId="15395083" w14:textId="77777777" w:rsidR="00466B68" w:rsidRDefault="00000000" w:rsidP="002139AF">
      <w:pPr>
        <w:pStyle w:val="ListNumber"/>
        <w:numPr>
          <w:ilvl w:val="0"/>
          <w:numId w:val="12"/>
        </w:numPr>
      </w:pPr>
      <w:r>
        <w:rPr>
          <w:b/>
        </w:rPr>
        <w:t>Explanation</w:t>
      </w:r>
      <w:r>
        <w:t>: What the vulnerability is and why the original code is insecure (1-3 sentences)</w:t>
      </w:r>
    </w:p>
    <w:p w14:paraId="52D25E8C" w14:textId="77777777" w:rsidR="00466B68" w:rsidRDefault="00000000" w:rsidP="002139AF">
      <w:pPr>
        <w:pStyle w:val="ListNumber"/>
        <w:numPr>
          <w:ilvl w:val="0"/>
          <w:numId w:val="12"/>
        </w:numPr>
      </w:pPr>
      <w:r>
        <w:rPr>
          <w:b/>
        </w:rPr>
        <w:t>Fix description</w:t>
      </w:r>
      <w:r>
        <w:t>: What you changed and why this resolves the issue (1-3 sentences)</w:t>
      </w:r>
    </w:p>
    <w:p w14:paraId="6B81FA19" w14:textId="77777777" w:rsidR="00466B68" w:rsidRDefault="00000000">
      <w:r>
        <w:t>Organize vulnerabilities from highest to lowest severity.</w:t>
      </w:r>
    </w:p>
    <w:p w14:paraId="746477BB" w14:textId="77777777" w:rsidR="00466B68" w:rsidRDefault="00000000">
      <w:r>
        <w:t>At the end of the report, include a brief reflection (1 paragraph): What did you learn from this exercise about using AI tools for security work? Were there any fixes where you disagreed with Gemini's suggestion, or where you needed to modify its recommendation?</w:t>
      </w:r>
    </w:p>
    <w:p w14:paraId="4D523B71" w14:textId="77777777" w:rsidR="00466B68" w:rsidRDefault="00466B68">
      <w:pPr>
        <w:pBdr>
          <w:bottom w:val="single" w:sz="6" w:space="1" w:color="auto"/>
        </w:pBdr>
      </w:pPr>
    </w:p>
    <w:p w14:paraId="66BF374A" w14:textId="77777777" w:rsidR="00466B68" w:rsidRDefault="00000000">
      <w:pPr>
        <w:pStyle w:val="Heading1"/>
      </w:pPr>
      <w:r>
        <w:t>Detailed Grading Criteria</w:t>
      </w:r>
    </w:p>
    <w:p w14:paraId="50B8F889" w14:textId="77777777" w:rsidR="00466B68" w:rsidRDefault="00000000">
      <w:r>
        <w:rPr>
          <w:b/>
        </w:rPr>
        <w:t>Vulnerability Fixes (4 points)</w:t>
      </w:r>
      <w:r>
        <w:t>:</w:t>
      </w:r>
    </w:p>
    <w:p w14:paraId="632373C3" w14:textId="77777777" w:rsidR="00466B68" w:rsidRDefault="00000000">
      <w:pPr>
        <w:pStyle w:val="ListBullet"/>
      </w:pPr>
      <w:r>
        <w:t>Fixes are correct and address the root cause (not just symptoms)</w:t>
      </w:r>
    </w:p>
    <w:p w14:paraId="621CF16E" w14:textId="77777777" w:rsidR="00466B68" w:rsidRDefault="00000000">
      <w:pPr>
        <w:pStyle w:val="ListBullet"/>
      </w:pPr>
      <w:r>
        <w:t>Fixes do not introduce new vulnerabilities</w:t>
      </w:r>
    </w:p>
    <w:p w14:paraId="0B66F0E4" w14:textId="77777777" w:rsidR="00466B68" w:rsidRDefault="00000000">
      <w:pPr>
        <w:pStyle w:val="ListBullet"/>
      </w:pPr>
      <w:r>
        <w:t>Coverage: most or all significant vulnerabilities in the application are addressed</w:t>
      </w:r>
    </w:p>
    <w:p w14:paraId="07340BD6" w14:textId="77777777" w:rsidR="00466B68" w:rsidRDefault="00000000">
      <w:pPr>
        <w:pStyle w:val="ListBullet"/>
      </w:pPr>
      <w:r>
        <w:t>Code is clean and follows reasonable Python conventions</w:t>
      </w:r>
    </w:p>
    <w:p w14:paraId="72B6BC46" w14:textId="77777777" w:rsidR="00466B68" w:rsidRDefault="00000000">
      <w:r>
        <w:rPr>
          <w:b/>
        </w:rPr>
        <w:t>Security Report (4 points)</w:t>
      </w:r>
      <w:r>
        <w:t>:</w:t>
      </w:r>
    </w:p>
    <w:p w14:paraId="6761B7B9" w14:textId="77777777" w:rsidR="00466B68" w:rsidRDefault="00000000">
      <w:pPr>
        <w:pStyle w:val="ListBullet"/>
      </w:pPr>
      <w:r>
        <w:t>Each vulnerability is clearly identified with its location in the code</w:t>
      </w:r>
    </w:p>
    <w:p w14:paraId="2AD21C6F" w14:textId="77777777" w:rsidR="00466B68" w:rsidRDefault="00000000">
      <w:pPr>
        <w:pStyle w:val="ListBullet"/>
      </w:pPr>
      <w:r>
        <w:t>Severity ratings are reasonable and justified</w:t>
      </w:r>
    </w:p>
    <w:p w14:paraId="59999B33" w14:textId="77777777" w:rsidR="00466B68" w:rsidRDefault="00000000">
      <w:pPr>
        <w:pStyle w:val="ListBullet"/>
      </w:pPr>
      <w:r>
        <w:t>Explanations demonstrate genuine understanding of the vulnerability mechanism</w:t>
      </w:r>
    </w:p>
    <w:p w14:paraId="74E3DB4D" w14:textId="77777777" w:rsidR="00466B68" w:rsidRDefault="00000000">
      <w:pPr>
        <w:pStyle w:val="ListBullet"/>
      </w:pPr>
      <w:r>
        <w:t>Fix descriptions explain the rationale, not just the change</w:t>
      </w:r>
    </w:p>
    <w:p w14:paraId="646108C4" w14:textId="77777777" w:rsidR="00466B68" w:rsidRDefault="00000000">
      <w:r>
        <w:rPr>
          <w:b/>
        </w:rPr>
        <w:t>Communication &amp; AI Use (2 points)</w:t>
      </w:r>
      <w:r>
        <w:t>:</w:t>
      </w:r>
    </w:p>
    <w:p w14:paraId="799A2157" w14:textId="77777777" w:rsidR="00466B68" w:rsidRDefault="00000000">
      <w:pPr>
        <w:pStyle w:val="ListBullet"/>
      </w:pPr>
      <w:r>
        <w:t>Clear, professional writing</w:t>
      </w:r>
    </w:p>
    <w:p w14:paraId="28FDF427" w14:textId="77777777" w:rsidR="00466B68" w:rsidRDefault="00000000">
      <w:pPr>
        <w:pStyle w:val="ListBullet"/>
      </w:pPr>
      <w:r>
        <w:t>Logical organization (highest severity first)</w:t>
      </w:r>
    </w:p>
    <w:p w14:paraId="318C4539" w14:textId="77777777" w:rsidR="00466B68" w:rsidRDefault="00000000">
      <w:pPr>
        <w:pStyle w:val="ListBullet"/>
      </w:pPr>
      <w:r>
        <w:t>Honest, specific AI use declaration describing how AI tools were used in the audit and repair process</w:t>
      </w:r>
    </w:p>
    <w:p w14:paraId="6D48795D" w14:textId="77777777" w:rsidR="00466B68" w:rsidRDefault="00000000">
      <w:r>
        <w:rPr>
          <w:b/>
        </w:rPr>
        <w:t>Total</w:t>
      </w:r>
      <w:r>
        <w:t>: 10 points</w:t>
      </w:r>
    </w:p>
    <w:p w14:paraId="1064E6F0" w14:textId="77777777" w:rsidR="00466B68" w:rsidRDefault="00466B68">
      <w:pPr>
        <w:pBdr>
          <w:bottom w:val="single" w:sz="6" w:space="1" w:color="auto"/>
        </w:pBdr>
      </w:pPr>
    </w:p>
    <w:p w14:paraId="09FC4C4C" w14:textId="77777777" w:rsidR="00466B68" w:rsidRDefault="00000000">
      <w:pPr>
        <w:pStyle w:val="Heading1"/>
      </w:pPr>
      <w:r>
        <w:lastRenderedPageBreak/>
        <w:t>Resources</w:t>
      </w:r>
    </w:p>
    <w:p w14:paraId="2F07C18C" w14:textId="4F5EAA03" w:rsidR="00466B68" w:rsidRDefault="002139AF">
      <w:pPr>
        <w:pStyle w:val="ListBullet"/>
      </w:pPr>
      <w:hyperlink r:id="rId7" w:history="1">
        <w:r w:rsidR="00000000" w:rsidRPr="002139AF">
          <w:rPr>
            <w:rStyle w:val="Hyperlink"/>
          </w:rPr>
          <w:t>OWASP Top 10 Web Application Security Risks</w:t>
        </w:r>
      </w:hyperlink>
      <w:r w:rsidR="00000000">
        <w:t xml:space="preserve"> -- Industry-standard vulnerability classification</w:t>
      </w:r>
    </w:p>
    <w:p w14:paraId="5798EBB4" w14:textId="38AA1B5B" w:rsidR="00466B68" w:rsidRDefault="002139AF">
      <w:pPr>
        <w:pStyle w:val="ListBullet"/>
      </w:pPr>
      <w:hyperlink r:id="rId8" w:history="1">
        <w:r w:rsidR="00000000" w:rsidRPr="002139AF">
          <w:rPr>
            <w:rStyle w:val="Hyperlink"/>
          </w:rPr>
          <w:t>OWASP SQL Injection Prevention Cheat Sheet</w:t>
        </w:r>
      </w:hyperlink>
    </w:p>
    <w:p w14:paraId="20973C0C" w14:textId="4D8FFCE7" w:rsidR="00466B68" w:rsidRDefault="002139AF">
      <w:pPr>
        <w:pStyle w:val="ListBullet"/>
      </w:pPr>
      <w:hyperlink r:id="rId9" w:history="1">
        <w:r w:rsidR="00000000" w:rsidRPr="002139AF">
          <w:rPr>
            <w:rStyle w:val="Hyperlink"/>
          </w:rPr>
          <w:t>OWASP Deserialization Cheat Sheet</w:t>
        </w:r>
      </w:hyperlink>
    </w:p>
    <w:p w14:paraId="64E76229" w14:textId="13352994" w:rsidR="00466B68" w:rsidRDefault="002139AF">
      <w:pPr>
        <w:pStyle w:val="ListBullet"/>
      </w:pPr>
      <w:hyperlink r:id="rId10" w:history="1">
        <w:r w:rsidR="00000000" w:rsidRPr="002139AF">
          <w:rPr>
            <w:rStyle w:val="Hyperlink"/>
          </w:rPr>
          <w:t>CWE/SANS Top 25 Most Dangerous Software Weaknesses</w:t>
        </w:r>
      </w:hyperlink>
    </w:p>
    <w:p w14:paraId="1BADBBE1" w14:textId="77777777" w:rsidR="00466B68" w:rsidRDefault="00000000">
      <w:pPr>
        <w:pStyle w:val="ListBullet"/>
      </w:pPr>
      <w:r w:rsidRPr="002139AF">
        <w:rPr>
          <w:b/>
          <w:bCs/>
        </w:rPr>
        <w:t>Your in-class Gemini conversation from the Week 4 QuickChat API audit</w:t>
      </w:r>
      <w:r>
        <w:t xml:space="preserve"> -- to resume it, navigate to the same folder where you had the original conversation and run `gemini` then use the `/resume` command to pick up where you left off</w:t>
      </w:r>
    </w:p>
    <w:p w14:paraId="730D5950" w14:textId="77777777" w:rsidR="00466B68" w:rsidRDefault="00466B68">
      <w:pPr>
        <w:pBdr>
          <w:bottom w:val="single" w:sz="6" w:space="1" w:color="auto"/>
        </w:pBdr>
      </w:pPr>
    </w:p>
    <w:p w14:paraId="62284334" w14:textId="77777777" w:rsidR="00466B68" w:rsidRDefault="00000000">
      <w:r>
        <w:rPr>
          <w:b/>
        </w:rPr>
        <w:t>Questions?</w:t>
      </w:r>
      <w:r>
        <w:t xml:space="preserve"> Contact me at dallas-elleman@utulsa.edu or visit office hours (by appointment).</w:t>
      </w:r>
    </w:p>
    <w:p w14:paraId="3DA70685" w14:textId="77777777" w:rsidR="00466B68" w:rsidRDefault="00466B68">
      <w:pPr>
        <w:pBdr>
          <w:bottom w:val="single" w:sz="6" w:space="1" w:color="auto"/>
        </w:pBdr>
      </w:pPr>
    </w:p>
    <w:p w14:paraId="4BB1F3FB" w14:textId="77777777" w:rsidR="00466B68" w:rsidRDefault="00000000">
      <w:pPr>
        <w:pStyle w:val="Heading1"/>
      </w:pPr>
      <w:r>
        <w:t>Assignment Creation AI Use Disclaimer</w:t>
      </w:r>
    </w:p>
    <w:p w14:paraId="04E9D1F5" w14:textId="77777777" w:rsidR="00466B68" w:rsidRDefault="00000000">
      <w:r>
        <w:t>This assignment was drafted using Claude Opus 4.6 and Claude Code. All content was reviewed, verified, and approved by Dallas Elleman, who takes full responsibility for its publication.</w:t>
      </w:r>
    </w:p>
    <w:sectPr w:rsidR="00466B6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11D36DB"/>
    <w:multiLevelType w:val="hybridMultilevel"/>
    <w:tmpl w:val="50C60E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83F004B"/>
    <w:multiLevelType w:val="hybridMultilevel"/>
    <w:tmpl w:val="F990A6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57F1F2B"/>
    <w:multiLevelType w:val="hybridMultilevel"/>
    <w:tmpl w:val="132E24AA"/>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174881638">
    <w:abstractNumId w:val="8"/>
  </w:num>
  <w:num w:numId="2" w16cid:durableId="2075423092">
    <w:abstractNumId w:val="6"/>
  </w:num>
  <w:num w:numId="3" w16cid:durableId="1342313934">
    <w:abstractNumId w:val="5"/>
  </w:num>
  <w:num w:numId="4" w16cid:durableId="1765147357">
    <w:abstractNumId w:val="4"/>
  </w:num>
  <w:num w:numId="5" w16cid:durableId="1485973830">
    <w:abstractNumId w:val="7"/>
  </w:num>
  <w:num w:numId="6" w16cid:durableId="444471030">
    <w:abstractNumId w:val="3"/>
  </w:num>
  <w:num w:numId="7" w16cid:durableId="1479834001">
    <w:abstractNumId w:val="2"/>
  </w:num>
  <w:num w:numId="8" w16cid:durableId="650063604">
    <w:abstractNumId w:val="1"/>
  </w:num>
  <w:num w:numId="9" w16cid:durableId="1462334876">
    <w:abstractNumId w:val="0"/>
  </w:num>
  <w:num w:numId="10" w16cid:durableId="1876428234">
    <w:abstractNumId w:val="10"/>
  </w:num>
  <w:num w:numId="11" w16cid:durableId="421032961">
    <w:abstractNumId w:val="9"/>
  </w:num>
  <w:num w:numId="12" w16cid:durableId="16425393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139AF"/>
    <w:rsid w:val="0029639D"/>
    <w:rsid w:val="00326F90"/>
    <w:rsid w:val="0038732E"/>
    <w:rsid w:val="00466B68"/>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7CA3BF"/>
  <w14:defaultImageDpi w14:val="300"/>
  <w15:docId w15:val="{77D4AD02-4082-7145-8DE4-EA113982C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002D72"/>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002D72"/>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002D72"/>
      <w:spacing w:val="5"/>
      <w:kern w:val="28"/>
      <w:sz w:val="3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2139AF"/>
    <w:rPr>
      <w:color w:val="0000FF" w:themeColor="hyperlink"/>
      <w:u w:val="single"/>
    </w:rPr>
  </w:style>
  <w:style w:type="character" w:styleId="UnresolvedMention">
    <w:name w:val="Unresolved Mention"/>
    <w:basedOn w:val="DefaultParagraphFont"/>
    <w:uiPriority w:val="99"/>
    <w:semiHidden/>
    <w:unhideWhenUsed/>
    <w:rsid w:val="002139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eatsheetseries.owasp.org/cheatsheets/SQL_Injection_Prevention_Cheat_Sheet.html" TargetMode="External"/><Relationship Id="rId3" Type="http://schemas.openxmlformats.org/officeDocument/2006/relationships/styles" Target="styles.xml"/><Relationship Id="rId7" Type="http://schemas.openxmlformats.org/officeDocument/2006/relationships/hyperlink" Target="https://owasp.org/Top10/2025/"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istudio.google.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we.mitre.org/top25/index.html" TargetMode="External"/><Relationship Id="rId4" Type="http://schemas.openxmlformats.org/officeDocument/2006/relationships/settings" Target="settings.xml"/><Relationship Id="rId9" Type="http://schemas.openxmlformats.org/officeDocument/2006/relationships/hyperlink" Target="https://cheatsheetseries.owasp.org/cheatsheets/Deserialization_Cheat_Shee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1064</Words>
  <Characters>6346</Characters>
  <Application>Microsoft Office Word</Application>
  <DocSecurity>0</DocSecurity>
  <Lines>147</Lines>
  <Paragraphs>107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Secure Chatbot API Repair</dc:title>
  <dc:subject/>
  <dc:creator>Dallas Elleman</dc:creator>
  <cp:keywords/>
  <dc:description>Template v1.0.0, Document v1.0.0</dc:description>
  <cp:lastModifiedBy>Elleman, Dallas</cp:lastModifiedBy>
  <cp:revision>2</cp:revision>
  <dcterms:created xsi:type="dcterms:W3CDTF">2026-02-11T00:00:00Z</dcterms:created>
  <dcterms:modified xsi:type="dcterms:W3CDTF">2026-02-11T21:47:00Z</dcterms:modified>
  <cp:category/>
</cp:coreProperties>
</file>