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C89D9" w14:textId="77777777" w:rsidR="009825CD" w:rsidRDefault="00000000">
      <w:pPr>
        <w:pStyle w:val="Title"/>
        <w:jc w:val="center"/>
      </w:pPr>
      <w:r>
        <w:t>Assignment 3: AI/ML Topic Deep Dive &amp; Core Values Analysis</w:t>
      </w:r>
    </w:p>
    <w:p w14:paraId="62E12EFC" w14:textId="77777777" w:rsidR="009825CD" w:rsidRDefault="00000000">
      <w:r>
        <w:rPr>
          <w:b/>
        </w:rPr>
        <w:t>Course</w:t>
      </w:r>
      <w:r>
        <w:t>: CYB-4203/6203 - Secure and Trustworthy AI</w:t>
      </w:r>
    </w:p>
    <w:p w14:paraId="73D45BC6" w14:textId="40B6ACC5" w:rsidR="009825CD" w:rsidRDefault="00000000">
      <w:r>
        <w:rPr>
          <w:b/>
        </w:rPr>
        <w:t>Assigned</w:t>
      </w:r>
      <w:r>
        <w:t xml:space="preserve">: </w:t>
      </w:r>
      <w:r w:rsidR="00645575">
        <w:t xml:space="preserve">Thursday, </w:t>
      </w:r>
      <w:r>
        <w:t>February 5, 2026</w:t>
      </w:r>
    </w:p>
    <w:p w14:paraId="34D1C027" w14:textId="77777777" w:rsidR="009825CD" w:rsidRDefault="00000000">
      <w:r>
        <w:rPr>
          <w:b/>
        </w:rPr>
        <w:t>Due</w:t>
      </w:r>
      <w:r>
        <w:t>: Wednesday, February 11, 2026, 12:29 PM</w:t>
      </w:r>
    </w:p>
    <w:p w14:paraId="6DC57082" w14:textId="77777777" w:rsidR="009825CD" w:rsidRDefault="00000000">
      <w:r>
        <w:rPr>
          <w:b/>
        </w:rPr>
        <w:t>Submission</w:t>
      </w:r>
      <w:r>
        <w:t>: Via Blackboard/Harvey</w:t>
      </w:r>
    </w:p>
    <w:p w14:paraId="4A7A0AFC" w14:textId="77777777" w:rsidR="009825CD" w:rsidRDefault="00000000">
      <w:r>
        <w:rPr>
          <w:b/>
        </w:rPr>
        <w:t>Points</w:t>
      </w:r>
      <w:r>
        <w:t>: 10 (Contributes to Weekly Assignments - 30% of final grade)</w:t>
      </w:r>
    </w:p>
    <w:p w14:paraId="470444C8" w14:textId="77777777" w:rsidR="009825CD" w:rsidRDefault="009825CD">
      <w:pPr>
        <w:pBdr>
          <w:bottom w:val="single" w:sz="6" w:space="1" w:color="auto"/>
        </w:pBdr>
      </w:pPr>
    </w:p>
    <w:p w14:paraId="09CF8154" w14:textId="77777777" w:rsidR="009825CD" w:rsidRDefault="00000000">
      <w:pPr>
        <w:pStyle w:val="Heading1"/>
      </w:pPr>
      <w:r>
        <w:t>Purpose</w:t>
      </w:r>
    </w:p>
    <w:p w14:paraId="78A130BB" w14:textId="10C3981E" w:rsidR="009825CD" w:rsidRDefault="00000000">
      <w:r>
        <w:t>Week 2 introduced foundational concepts across three critical domains: machine learning task categories that define what AI systems do</w:t>
      </w:r>
      <w:r w:rsidR="00645575">
        <w:t>;</w:t>
      </w:r>
      <w:r>
        <w:t xml:space="preserve"> human rights issues that reveal AI's societal impacts</w:t>
      </w:r>
      <w:r w:rsidR="00645575">
        <w:t>;</w:t>
      </w:r>
      <w:r>
        <w:t xml:space="preserve"> and human-AI collaboration models that shape how we work with intelligent systems. Understanding these domains requires moving beyond surface-level familiarity to systematic analysis through principled frameworks.</w:t>
      </w:r>
    </w:p>
    <w:p w14:paraId="5AD75F22" w14:textId="639A7E88" w:rsidR="009825CD" w:rsidRDefault="00000000">
      <w:r>
        <w:t>This assignment develops your ability to conduct deep analysis of AI</w:t>
      </w:r>
      <w:r w:rsidR="00EA7575">
        <w:t>/ML</w:t>
      </w:r>
      <w:r>
        <w:t xml:space="preserve"> topics using seven Core AI Values (Fairness, Transparency, Accountability, Privacy, Autonomy, Safety, and Sustainability) as analytical lenses. You'll select a topic of personal or professional interest, investigate its current state and challenges, and evaluate how each core value applies, creating a comprehensive assessment that bridges technical understanding with ethical reasoning.</w:t>
      </w:r>
    </w:p>
    <w:p w14:paraId="13697618" w14:textId="77777777" w:rsidR="009825CD" w:rsidRDefault="009825CD">
      <w:pPr>
        <w:pBdr>
          <w:bottom w:val="single" w:sz="6" w:space="1" w:color="auto"/>
        </w:pBdr>
      </w:pPr>
    </w:p>
    <w:p w14:paraId="4FE428EC" w14:textId="77777777" w:rsidR="009825CD" w:rsidRDefault="00000000">
      <w:pPr>
        <w:pStyle w:val="Heading1"/>
      </w:pPr>
      <w:r>
        <w:t>Learning Objectives</w:t>
      </w:r>
    </w:p>
    <w:p w14:paraId="7F02B408" w14:textId="77777777" w:rsidR="009825CD" w:rsidRDefault="00000000">
      <w:r>
        <w:t>By completing this assignment, you will:</w:t>
      </w:r>
    </w:p>
    <w:p w14:paraId="25C18FFE" w14:textId="77777777" w:rsidR="009825CD" w:rsidRDefault="00000000">
      <w:pPr>
        <w:pStyle w:val="ListBullet"/>
      </w:pPr>
      <w:r>
        <w:t>Conduct systematic research on an AI topic using authoritative sources</w:t>
      </w:r>
    </w:p>
    <w:p w14:paraId="0DBDCB22" w14:textId="77777777" w:rsidR="009825CD" w:rsidRDefault="00000000">
      <w:pPr>
        <w:pStyle w:val="ListBullet"/>
      </w:pPr>
      <w:r>
        <w:t>Analyze complex AI topics through multiple value-based perspectives</w:t>
      </w:r>
    </w:p>
    <w:p w14:paraId="4526923F" w14:textId="77777777" w:rsidR="009825CD" w:rsidRDefault="00000000">
      <w:pPr>
        <w:pStyle w:val="ListBullet"/>
      </w:pPr>
      <w:r>
        <w:t>Identify tensions and trade-offs between competing values in real-world contexts</w:t>
      </w:r>
    </w:p>
    <w:p w14:paraId="73C54BE2" w14:textId="77777777" w:rsidR="009825CD" w:rsidRDefault="00000000">
      <w:pPr>
        <w:pStyle w:val="ListBullet"/>
      </w:pPr>
      <w:r>
        <w:t>Synthesize technical capabilities with ethical implications</w:t>
      </w:r>
    </w:p>
    <w:p w14:paraId="72FD0480" w14:textId="77777777" w:rsidR="009825CD" w:rsidRDefault="00000000">
      <w:pPr>
        <w:pStyle w:val="ListBullet"/>
      </w:pPr>
      <w:r>
        <w:t>Communicate nuanced analysis clearly and concisely</w:t>
      </w:r>
    </w:p>
    <w:p w14:paraId="6FA295D0" w14:textId="77777777" w:rsidR="009825CD" w:rsidRDefault="009825CD">
      <w:pPr>
        <w:pBdr>
          <w:bottom w:val="single" w:sz="6" w:space="1" w:color="auto"/>
        </w:pBdr>
      </w:pPr>
    </w:p>
    <w:p w14:paraId="4B5A3B62" w14:textId="77777777" w:rsidR="009825CD" w:rsidRDefault="00000000">
      <w:pPr>
        <w:pStyle w:val="Heading1"/>
      </w:pPr>
      <w:r>
        <w:lastRenderedPageBreak/>
        <w:t>Submission Requirements</w:t>
      </w:r>
    </w:p>
    <w:p w14:paraId="5FA4EAF4" w14:textId="77777777" w:rsidR="009825CD" w:rsidRDefault="00000000">
      <w:pPr>
        <w:pStyle w:val="ListBullet"/>
      </w:pPr>
      <w:r>
        <w:rPr>
          <w:b/>
        </w:rPr>
        <w:t>Format</w:t>
      </w:r>
      <w:r>
        <w:t>: PDF or Word document</w:t>
      </w:r>
    </w:p>
    <w:p w14:paraId="54D67000" w14:textId="77777777" w:rsidR="009825CD" w:rsidRDefault="00000000">
      <w:pPr>
        <w:pStyle w:val="ListBullet"/>
      </w:pPr>
      <w:r>
        <w:rPr>
          <w:b/>
        </w:rPr>
        <w:t>Length</w:t>
      </w:r>
      <w:r>
        <w:t>:</w:t>
      </w:r>
    </w:p>
    <w:p w14:paraId="41939647" w14:textId="226D95EA" w:rsidR="009825CD" w:rsidRDefault="00000000" w:rsidP="00F32101">
      <w:pPr>
        <w:pStyle w:val="ListParagraph"/>
        <w:numPr>
          <w:ilvl w:val="0"/>
          <w:numId w:val="10"/>
        </w:numPr>
      </w:pPr>
      <w:r>
        <w:t>Executive Report: 1 page (single-spaced acceptable)</w:t>
      </w:r>
    </w:p>
    <w:p w14:paraId="55F8F94F" w14:textId="702C77C4" w:rsidR="009825CD" w:rsidRDefault="00000000" w:rsidP="00F32101">
      <w:pPr>
        <w:pStyle w:val="ListParagraph"/>
        <w:numPr>
          <w:ilvl w:val="0"/>
          <w:numId w:val="10"/>
        </w:numPr>
      </w:pPr>
      <w:r>
        <w:t>Core Values Analysis: 7 paragraphs of ~3-5 sentences each (approximately 2-3 pages total)</w:t>
      </w:r>
    </w:p>
    <w:p w14:paraId="4B812B88" w14:textId="04DF22D5" w:rsidR="009825CD" w:rsidRDefault="00000000" w:rsidP="00F32101">
      <w:pPr>
        <w:pStyle w:val="ListParagraph"/>
        <w:numPr>
          <w:ilvl w:val="0"/>
          <w:numId w:val="10"/>
        </w:numPr>
      </w:pPr>
      <w:r w:rsidRPr="00F32101">
        <w:rPr>
          <w:b/>
        </w:rPr>
        <w:t>Total length: 3-4 pages</w:t>
      </w:r>
    </w:p>
    <w:p w14:paraId="356FE676" w14:textId="77777777" w:rsidR="009825CD" w:rsidRDefault="00000000">
      <w:pPr>
        <w:pStyle w:val="ListBullet"/>
      </w:pPr>
      <w:r>
        <w:rPr>
          <w:b/>
        </w:rPr>
        <w:t>References</w:t>
      </w:r>
      <w:r>
        <w:t>: Include working hyperlinks to all primary sources</w:t>
      </w:r>
    </w:p>
    <w:p w14:paraId="20E8FF7B" w14:textId="77777777" w:rsidR="009825CD" w:rsidRDefault="00000000">
      <w:pPr>
        <w:pStyle w:val="ListBullet"/>
      </w:pPr>
      <w:r>
        <w:rPr>
          <w:b/>
        </w:rPr>
        <w:t>AI Use Declaration</w:t>
      </w:r>
      <w:r>
        <w:t>: Include a statement about any AI tools used (mandatory)</w:t>
      </w:r>
    </w:p>
    <w:p w14:paraId="259DD785" w14:textId="2459864B" w:rsidR="009825CD" w:rsidRDefault="00000000">
      <w:pPr>
        <w:pStyle w:val="ListBullet"/>
      </w:pPr>
      <w:r>
        <w:rPr>
          <w:b/>
        </w:rPr>
        <w:t>File Naming</w:t>
      </w:r>
      <w:r>
        <w:t>: `firstname-lastname-assignment-03.ext`</w:t>
      </w:r>
    </w:p>
    <w:p w14:paraId="3361C7E2" w14:textId="77777777" w:rsidR="009825CD" w:rsidRDefault="009825CD">
      <w:pPr>
        <w:pBdr>
          <w:bottom w:val="single" w:sz="6" w:space="1" w:color="auto"/>
        </w:pBdr>
      </w:pPr>
    </w:p>
    <w:p w14:paraId="493DF647" w14:textId="77777777" w:rsidR="009825CD" w:rsidRDefault="00000000">
      <w:pPr>
        <w:pStyle w:val="Heading1"/>
      </w:pPr>
      <w:r>
        <w:t>Grading Criteria Overview</w:t>
      </w:r>
    </w:p>
    <w:tbl>
      <w:tblPr>
        <w:tblStyle w:val="LightGrid-Accent1"/>
        <w:tblW w:w="0" w:type="auto"/>
        <w:tblLook w:val="04A0" w:firstRow="1" w:lastRow="0" w:firstColumn="1" w:lastColumn="0" w:noHBand="0" w:noVBand="1"/>
      </w:tblPr>
      <w:tblGrid>
        <w:gridCol w:w="2880"/>
        <w:gridCol w:w="876"/>
        <w:gridCol w:w="4884"/>
      </w:tblGrid>
      <w:tr w:rsidR="009825CD" w14:paraId="6D957F17" w14:textId="77777777" w:rsidTr="00F32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91DDF14" w14:textId="77777777" w:rsidR="009825CD" w:rsidRDefault="00000000">
            <w:r>
              <w:t>Component</w:t>
            </w:r>
          </w:p>
        </w:tc>
        <w:tc>
          <w:tcPr>
            <w:tcW w:w="876" w:type="dxa"/>
          </w:tcPr>
          <w:p w14:paraId="3A03E193" w14:textId="77777777" w:rsidR="009825CD" w:rsidRDefault="00000000">
            <w:pPr>
              <w:cnfStyle w:val="100000000000" w:firstRow="1" w:lastRow="0" w:firstColumn="0" w:lastColumn="0" w:oddVBand="0" w:evenVBand="0" w:oddHBand="0" w:evenHBand="0" w:firstRowFirstColumn="0" w:firstRowLastColumn="0" w:lastRowFirstColumn="0" w:lastRowLastColumn="0"/>
            </w:pPr>
            <w:r>
              <w:t>Points</w:t>
            </w:r>
          </w:p>
        </w:tc>
        <w:tc>
          <w:tcPr>
            <w:tcW w:w="4884" w:type="dxa"/>
          </w:tcPr>
          <w:p w14:paraId="41F1A00A" w14:textId="77777777" w:rsidR="009825CD" w:rsidRDefault="00000000">
            <w:pPr>
              <w:cnfStyle w:val="100000000000" w:firstRow="1" w:lastRow="0" w:firstColumn="0" w:lastColumn="0" w:oddVBand="0" w:evenVBand="0" w:oddHBand="0" w:evenHBand="0" w:firstRowFirstColumn="0" w:firstRowLastColumn="0" w:lastRowFirstColumn="0" w:lastRowLastColumn="0"/>
            </w:pPr>
            <w:r>
              <w:t>Key Elements</w:t>
            </w:r>
          </w:p>
        </w:tc>
      </w:tr>
      <w:tr w:rsidR="009825CD" w14:paraId="5E41AC0C" w14:textId="77777777" w:rsidTr="00F32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B397EEF" w14:textId="1D02385E" w:rsidR="009825CD" w:rsidRDefault="00000000">
            <w:r>
              <w:t>Executive Report</w:t>
            </w:r>
          </w:p>
        </w:tc>
        <w:tc>
          <w:tcPr>
            <w:tcW w:w="876" w:type="dxa"/>
          </w:tcPr>
          <w:p w14:paraId="07C747C2" w14:textId="77777777" w:rsidR="009825CD" w:rsidRDefault="00000000">
            <w:pPr>
              <w:cnfStyle w:val="000000100000" w:firstRow="0" w:lastRow="0" w:firstColumn="0" w:lastColumn="0" w:oddVBand="0" w:evenVBand="0" w:oddHBand="1" w:evenHBand="0" w:firstRowFirstColumn="0" w:firstRowLastColumn="0" w:lastRowFirstColumn="0" w:lastRowLastColumn="0"/>
            </w:pPr>
            <w:r>
              <w:t>4</w:t>
            </w:r>
          </w:p>
        </w:tc>
        <w:tc>
          <w:tcPr>
            <w:tcW w:w="4884" w:type="dxa"/>
          </w:tcPr>
          <w:p w14:paraId="0318820C" w14:textId="77777777" w:rsidR="009825CD" w:rsidRDefault="00000000">
            <w:pPr>
              <w:cnfStyle w:val="000000100000" w:firstRow="0" w:lastRow="0" w:firstColumn="0" w:lastColumn="0" w:oddVBand="0" w:evenVBand="0" w:oddHBand="1" w:evenHBand="0" w:firstRowFirstColumn="0" w:firstRowLastColumn="0" w:lastRowFirstColumn="0" w:lastRowLastColumn="0"/>
            </w:pPr>
            <w:r>
              <w:t>Topic overview, current applications, tensions/challenges, opportunities, 3-5 sources</w:t>
            </w:r>
          </w:p>
        </w:tc>
      </w:tr>
      <w:tr w:rsidR="009825CD" w14:paraId="36585106" w14:textId="77777777" w:rsidTr="00F321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8723037" w14:textId="13D05946" w:rsidR="009825CD" w:rsidRDefault="00000000">
            <w:r>
              <w:t>Core AI Values Analysis</w:t>
            </w:r>
          </w:p>
        </w:tc>
        <w:tc>
          <w:tcPr>
            <w:tcW w:w="876" w:type="dxa"/>
          </w:tcPr>
          <w:p w14:paraId="6FB06F04" w14:textId="77777777" w:rsidR="009825CD" w:rsidRDefault="00000000">
            <w:pPr>
              <w:cnfStyle w:val="000000010000" w:firstRow="0" w:lastRow="0" w:firstColumn="0" w:lastColumn="0" w:oddVBand="0" w:evenVBand="0" w:oddHBand="0" w:evenHBand="1" w:firstRowFirstColumn="0" w:firstRowLastColumn="0" w:lastRowFirstColumn="0" w:lastRowLastColumn="0"/>
            </w:pPr>
            <w:r>
              <w:t>4</w:t>
            </w:r>
          </w:p>
        </w:tc>
        <w:tc>
          <w:tcPr>
            <w:tcW w:w="4884" w:type="dxa"/>
          </w:tcPr>
          <w:p w14:paraId="5E9FDFC4" w14:textId="77777777" w:rsidR="009825CD" w:rsidRDefault="00000000">
            <w:pPr>
              <w:cnfStyle w:val="000000010000" w:firstRow="0" w:lastRow="0" w:firstColumn="0" w:lastColumn="0" w:oddVBand="0" w:evenVBand="0" w:oddHBand="0" w:evenHBand="1" w:firstRowFirstColumn="0" w:firstRowLastColumn="0" w:lastRowFirstColumn="0" w:lastRowLastColumn="0"/>
            </w:pPr>
            <w:r>
              <w:t>Thoughtful application of all seven values (Fairness, Transparency, Accountability, Privacy, Autonomy, Safety, Sustainability) to chosen topic</w:t>
            </w:r>
          </w:p>
        </w:tc>
      </w:tr>
      <w:tr w:rsidR="009825CD" w14:paraId="4D542FDE" w14:textId="77777777" w:rsidTr="00F32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5291F74" w14:textId="2EB2DCAA" w:rsidR="009825CD" w:rsidRDefault="00000000">
            <w:r>
              <w:t>Communication &amp; Professionalism</w:t>
            </w:r>
          </w:p>
        </w:tc>
        <w:tc>
          <w:tcPr>
            <w:tcW w:w="876" w:type="dxa"/>
          </w:tcPr>
          <w:p w14:paraId="45A8A1E5" w14:textId="77777777" w:rsidR="009825CD" w:rsidRDefault="00000000">
            <w:pPr>
              <w:cnfStyle w:val="000000100000" w:firstRow="0" w:lastRow="0" w:firstColumn="0" w:lastColumn="0" w:oddVBand="0" w:evenVBand="0" w:oddHBand="1" w:evenHBand="0" w:firstRowFirstColumn="0" w:firstRowLastColumn="0" w:lastRowFirstColumn="0" w:lastRowLastColumn="0"/>
            </w:pPr>
            <w:r>
              <w:t>2</w:t>
            </w:r>
          </w:p>
        </w:tc>
        <w:tc>
          <w:tcPr>
            <w:tcW w:w="4884" w:type="dxa"/>
          </w:tcPr>
          <w:p w14:paraId="7157B8A9" w14:textId="77777777" w:rsidR="009825CD" w:rsidRDefault="00000000">
            <w:pPr>
              <w:cnfStyle w:val="000000100000" w:firstRow="0" w:lastRow="0" w:firstColumn="0" w:lastColumn="0" w:oddVBand="0" w:evenVBand="0" w:oddHBand="1" w:evenHBand="0" w:firstRowFirstColumn="0" w:firstRowLastColumn="0" w:lastRowFirstColumn="0" w:lastRowLastColumn="0"/>
            </w:pPr>
            <w:r>
              <w:t>Clear writing, logical organization, honest AI use declaration</w:t>
            </w:r>
          </w:p>
        </w:tc>
      </w:tr>
      <w:tr w:rsidR="009825CD" w14:paraId="310669A4" w14:textId="77777777" w:rsidTr="00F321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1BD36E2" w14:textId="02708B71" w:rsidR="009825CD" w:rsidRDefault="00000000">
            <w:r>
              <w:t>Total</w:t>
            </w:r>
          </w:p>
        </w:tc>
        <w:tc>
          <w:tcPr>
            <w:tcW w:w="876" w:type="dxa"/>
          </w:tcPr>
          <w:p w14:paraId="42EF50C5" w14:textId="0EB6C333" w:rsidR="009825CD" w:rsidRDefault="00000000">
            <w:pPr>
              <w:cnfStyle w:val="000000010000" w:firstRow="0" w:lastRow="0" w:firstColumn="0" w:lastColumn="0" w:oddVBand="0" w:evenVBand="0" w:oddHBand="0" w:evenHBand="1" w:firstRowFirstColumn="0" w:firstRowLastColumn="0" w:lastRowFirstColumn="0" w:lastRowLastColumn="0"/>
            </w:pPr>
            <w:r>
              <w:t>10</w:t>
            </w:r>
          </w:p>
        </w:tc>
        <w:tc>
          <w:tcPr>
            <w:tcW w:w="4884" w:type="dxa"/>
          </w:tcPr>
          <w:p w14:paraId="71FA7925" w14:textId="77777777" w:rsidR="009825CD" w:rsidRDefault="009825CD">
            <w:pPr>
              <w:cnfStyle w:val="000000010000" w:firstRow="0" w:lastRow="0" w:firstColumn="0" w:lastColumn="0" w:oddVBand="0" w:evenVBand="0" w:oddHBand="0" w:evenHBand="1" w:firstRowFirstColumn="0" w:firstRowLastColumn="0" w:lastRowFirstColumn="0" w:lastRowLastColumn="0"/>
            </w:pPr>
          </w:p>
        </w:tc>
      </w:tr>
    </w:tbl>
    <w:p w14:paraId="232B7A0D" w14:textId="77777777" w:rsidR="00F32101" w:rsidRDefault="00F32101">
      <w:pPr>
        <w:rPr>
          <w:b/>
        </w:rPr>
      </w:pPr>
    </w:p>
    <w:p w14:paraId="5E0F9351" w14:textId="15BBFE37" w:rsidR="009825CD" w:rsidRDefault="00000000">
      <w:r>
        <w:rPr>
          <w:b/>
        </w:rPr>
        <w:t>AI Use Declaration guidance</w:t>
      </w:r>
      <w:r>
        <w:t xml:space="preserve">: Include a statement about any AI tools that you used </w:t>
      </w:r>
      <w:r w:rsidR="00D2590A">
        <w:t xml:space="preserve">intentionally. In addition, </w:t>
      </w:r>
      <w:r>
        <w:t>carefully consider how artificial intelligence technologies may have impacted your work invisibly or by accident.</w:t>
      </w:r>
    </w:p>
    <w:p w14:paraId="169362FE" w14:textId="77777777" w:rsidR="009825CD" w:rsidRDefault="00000000">
      <w:r>
        <w:rPr>
          <w:b/>
        </w:rPr>
        <w:t>Example AI Use Declarations</w:t>
      </w:r>
      <w:r>
        <w:t>:</w:t>
      </w:r>
    </w:p>
    <w:p w14:paraId="2F497893" w14:textId="6E3AC910" w:rsidR="009825CD" w:rsidRDefault="00000000">
      <w:r>
        <w:t xml:space="preserve">&gt; "I used </w:t>
      </w:r>
      <w:r w:rsidR="00D2590A">
        <w:t>[</w:t>
      </w:r>
      <w:r>
        <w:t xml:space="preserve">AI tool A] for </w:t>
      </w:r>
      <w:r w:rsidR="00D2590A">
        <w:t>[</w:t>
      </w:r>
      <w:r>
        <w:t xml:space="preserve">specific use]. I used </w:t>
      </w:r>
      <w:r w:rsidR="00D2590A">
        <w:t>[</w:t>
      </w:r>
      <w:r>
        <w:t xml:space="preserve">AI tool B] for </w:t>
      </w:r>
      <w:r w:rsidR="00D2590A">
        <w:t>[</w:t>
      </w:r>
      <w:r>
        <w:t>specific use]. All ideas and content are my own, and I take full responsibility for this submission."</w:t>
      </w:r>
    </w:p>
    <w:p w14:paraId="30A37220" w14:textId="60406CE3" w:rsidR="009825CD" w:rsidRDefault="00000000">
      <w:r>
        <w:t xml:space="preserve">&gt; "I used Google to perform web searches to find information about </w:t>
      </w:r>
      <w:r w:rsidR="00D2590A">
        <w:t>[</w:t>
      </w:r>
      <w:r>
        <w:t>topic]. Google Search heavily integrates AI, using advanced, layered systems like Gemini and RankBrain to understand, rank, and summarize content."</w:t>
      </w:r>
    </w:p>
    <w:p w14:paraId="095DFD7C" w14:textId="77777777" w:rsidR="009825CD" w:rsidRDefault="00000000">
      <w:r>
        <w:t>&gt; "I did not use any AI tools for this assignment, not even for spelling, grammar, or web search. Instead, I relied on my own knowledge and experience, and found physical copies of all resources by walking the aisles of McFarlin library."</w:t>
      </w:r>
    </w:p>
    <w:p w14:paraId="75D238F0" w14:textId="77777777" w:rsidR="009825CD" w:rsidRDefault="00000000">
      <w:r>
        <w:t>(See Detailed Grading Criteria below for additional info)</w:t>
      </w:r>
    </w:p>
    <w:p w14:paraId="3CA25056" w14:textId="448CCB96" w:rsidR="009825CD" w:rsidRDefault="00D2590A">
      <w:pPr>
        <w:pStyle w:val="Heading1"/>
      </w:pPr>
      <w:r>
        <w:lastRenderedPageBreak/>
        <w:t xml:space="preserve">Assignment 03 </w:t>
      </w:r>
      <w:r w:rsidR="00000000">
        <w:t>Instructions</w:t>
      </w:r>
    </w:p>
    <w:p w14:paraId="39F0C72A" w14:textId="77777777" w:rsidR="009825CD" w:rsidRDefault="00000000">
      <w:pPr>
        <w:pStyle w:val="Heading2"/>
      </w:pPr>
      <w:r>
        <w:t>Step 1: Select a Topic</w:t>
      </w:r>
    </w:p>
    <w:p w14:paraId="65155A84" w14:textId="77777777" w:rsidR="009825CD" w:rsidRDefault="00000000">
      <w:r>
        <w:t xml:space="preserve">Choose </w:t>
      </w:r>
      <w:r>
        <w:rPr>
          <w:b/>
        </w:rPr>
        <w:t>one</w:t>
      </w:r>
      <w:r>
        <w:t xml:space="preserve"> topic from the three options below. Your choice should reflect genuine interest or relevance to your academic/professional goals.</w:t>
      </w:r>
    </w:p>
    <w:p w14:paraId="7F3E65FF" w14:textId="77777777" w:rsidR="009825CD" w:rsidRDefault="00000000" w:rsidP="00D2590A">
      <w:pPr>
        <w:pStyle w:val="Heading3"/>
        <w:ind w:left="720"/>
      </w:pPr>
      <w:r>
        <w:t>Option 1: Machine Learning Task Category</w:t>
      </w:r>
    </w:p>
    <w:p w14:paraId="17DBE4FF" w14:textId="77777777" w:rsidR="009825CD" w:rsidRDefault="00000000" w:rsidP="00D2590A">
      <w:pPr>
        <w:ind w:left="720"/>
      </w:pPr>
      <w:r>
        <w:t>Select one ML task category from the list below (or propose your own):</w:t>
      </w:r>
    </w:p>
    <w:p w14:paraId="69ECB9C4" w14:textId="77777777" w:rsidR="009825CD" w:rsidRDefault="00000000" w:rsidP="00D2590A">
      <w:pPr>
        <w:ind w:left="720"/>
      </w:pPr>
      <w:r>
        <w:rPr>
          <w:b/>
        </w:rPr>
        <w:t>Core Categories (from Week 2 presentations)</w:t>
      </w:r>
      <w:r>
        <w:t>:</w:t>
      </w:r>
    </w:p>
    <w:p w14:paraId="399F77B5" w14:textId="77777777" w:rsidR="009825CD" w:rsidRDefault="00000000" w:rsidP="00D2590A">
      <w:pPr>
        <w:pStyle w:val="ListBullet"/>
        <w:tabs>
          <w:tab w:val="clear" w:pos="360"/>
          <w:tab w:val="num" w:pos="1080"/>
        </w:tabs>
        <w:ind w:left="1080"/>
      </w:pPr>
      <w:r>
        <w:t>Classification</w:t>
      </w:r>
    </w:p>
    <w:p w14:paraId="35C03CFC" w14:textId="77777777" w:rsidR="009825CD" w:rsidRDefault="00000000" w:rsidP="00D2590A">
      <w:pPr>
        <w:pStyle w:val="ListBullet"/>
        <w:tabs>
          <w:tab w:val="clear" w:pos="360"/>
          <w:tab w:val="num" w:pos="1080"/>
        </w:tabs>
        <w:ind w:left="1080"/>
      </w:pPr>
      <w:r>
        <w:t>Regression / Prediction</w:t>
      </w:r>
    </w:p>
    <w:p w14:paraId="2AF06E68" w14:textId="77777777" w:rsidR="009825CD" w:rsidRDefault="00000000" w:rsidP="00D2590A">
      <w:pPr>
        <w:pStyle w:val="ListBullet"/>
        <w:tabs>
          <w:tab w:val="clear" w:pos="360"/>
          <w:tab w:val="num" w:pos="1080"/>
        </w:tabs>
        <w:ind w:left="1080"/>
      </w:pPr>
      <w:r>
        <w:t>Ranking / Recommendation</w:t>
      </w:r>
    </w:p>
    <w:p w14:paraId="64C863F8" w14:textId="77777777" w:rsidR="009825CD" w:rsidRDefault="00000000" w:rsidP="00D2590A">
      <w:pPr>
        <w:pStyle w:val="ListBullet"/>
        <w:tabs>
          <w:tab w:val="clear" w:pos="360"/>
          <w:tab w:val="num" w:pos="1080"/>
        </w:tabs>
        <w:ind w:left="1080"/>
      </w:pPr>
      <w:r>
        <w:t>Clustering / Segmentation</w:t>
      </w:r>
    </w:p>
    <w:p w14:paraId="76B01947" w14:textId="77777777" w:rsidR="009825CD" w:rsidRDefault="00000000" w:rsidP="00D2590A">
      <w:pPr>
        <w:pStyle w:val="ListBullet"/>
        <w:tabs>
          <w:tab w:val="clear" w:pos="360"/>
          <w:tab w:val="num" w:pos="1080"/>
        </w:tabs>
        <w:ind w:left="1080"/>
      </w:pPr>
      <w:r>
        <w:t>Generation</w:t>
      </w:r>
    </w:p>
    <w:p w14:paraId="5CC6A01E" w14:textId="77777777" w:rsidR="009825CD" w:rsidRDefault="00000000" w:rsidP="00D2590A">
      <w:pPr>
        <w:pStyle w:val="ListBullet"/>
        <w:tabs>
          <w:tab w:val="clear" w:pos="360"/>
          <w:tab w:val="num" w:pos="1080"/>
        </w:tabs>
        <w:ind w:left="1080"/>
      </w:pPr>
      <w:r>
        <w:t>Detection / Recognition</w:t>
      </w:r>
    </w:p>
    <w:p w14:paraId="4AF98B52" w14:textId="77777777" w:rsidR="009825CD" w:rsidRDefault="00000000" w:rsidP="00D2590A">
      <w:pPr>
        <w:pStyle w:val="ListBullet"/>
        <w:tabs>
          <w:tab w:val="clear" w:pos="360"/>
          <w:tab w:val="num" w:pos="1080"/>
        </w:tabs>
        <w:ind w:left="1080"/>
      </w:pPr>
      <w:r>
        <w:t>Optimization / Resource Allocation</w:t>
      </w:r>
    </w:p>
    <w:p w14:paraId="62629C42" w14:textId="77777777" w:rsidR="009825CD" w:rsidRDefault="00000000" w:rsidP="00D2590A">
      <w:pPr>
        <w:ind w:left="720"/>
      </w:pPr>
      <w:r>
        <w:rPr>
          <w:b/>
        </w:rPr>
        <w:t>Additional Categories</w:t>
      </w:r>
      <w:r>
        <w:t>:</w:t>
      </w:r>
    </w:p>
    <w:p w14:paraId="7C117726" w14:textId="77777777" w:rsidR="009825CD" w:rsidRDefault="00000000" w:rsidP="00D2590A">
      <w:pPr>
        <w:pStyle w:val="ListBullet"/>
        <w:tabs>
          <w:tab w:val="clear" w:pos="360"/>
          <w:tab w:val="num" w:pos="1080"/>
        </w:tabs>
        <w:ind w:left="1080"/>
      </w:pPr>
      <w:r>
        <w:t>Dimensionality Reduction / Representation Learning</w:t>
      </w:r>
    </w:p>
    <w:p w14:paraId="4514F194" w14:textId="77777777" w:rsidR="009825CD" w:rsidRDefault="00000000" w:rsidP="00D2590A">
      <w:pPr>
        <w:pStyle w:val="ListBullet"/>
        <w:tabs>
          <w:tab w:val="clear" w:pos="360"/>
          <w:tab w:val="num" w:pos="1080"/>
        </w:tabs>
        <w:ind w:left="1080"/>
      </w:pPr>
      <w:r>
        <w:t>Reinforcement Learning / Sequential Decision-Making</w:t>
      </w:r>
    </w:p>
    <w:p w14:paraId="4F848F82" w14:textId="77777777" w:rsidR="009825CD" w:rsidRDefault="00000000" w:rsidP="00D2590A">
      <w:pPr>
        <w:pStyle w:val="ListBullet"/>
        <w:tabs>
          <w:tab w:val="clear" w:pos="360"/>
          <w:tab w:val="num" w:pos="1080"/>
        </w:tabs>
        <w:ind w:left="1080"/>
      </w:pPr>
      <w:r>
        <w:t>Anomaly / Outlier Detection</w:t>
      </w:r>
    </w:p>
    <w:p w14:paraId="2B8258C7" w14:textId="77777777" w:rsidR="009825CD" w:rsidRDefault="00000000" w:rsidP="00D2590A">
      <w:pPr>
        <w:pStyle w:val="ListBullet"/>
        <w:tabs>
          <w:tab w:val="clear" w:pos="360"/>
          <w:tab w:val="num" w:pos="1080"/>
        </w:tabs>
        <w:ind w:left="1080"/>
      </w:pPr>
      <w:r>
        <w:t>Translation / Transformation</w:t>
      </w:r>
    </w:p>
    <w:p w14:paraId="42948902" w14:textId="77777777" w:rsidR="009825CD" w:rsidRDefault="00000000" w:rsidP="00D2590A">
      <w:pPr>
        <w:pStyle w:val="ListBullet"/>
        <w:tabs>
          <w:tab w:val="clear" w:pos="360"/>
          <w:tab w:val="num" w:pos="1080"/>
        </w:tabs>
        <w:ind w:left="1080"/>
      </w:pPr>
      <w:r>
        <w:t>Imputation / Denoising</w:t>
      </w:r>
    </w:p>
    <w:p w14:paraId="5758ECD7" w14:textId="77777777" w:rsidR="009825CD" w:rsidRDefault="00000000" w:rsidP="00D2590A">
      <w:pPr>
        <w:pStyle w:val="ListBullet"/>
        <w:tabs>
          <w:tab w:val="clear" w:pos="360"/>
          <w:tab w:val="num" w:pos="1080"/>
        </w:tabs>
        <w:ind w:left="1080"/>
      </w:pPr>
      <w:r>
        <w:t>Forecasting</w:t>
      </w:r>
    </w:p>
    <w:p w14:paraId="0982C927" w14:textId="77777777" w:rsidR="009825CD" w:rsidRDefault="00000000" w:rsidP="00D2590A">
      <w:pPr>
        <w:pStyle w:val="ListBullet"/>
        <w:tabs>
          <w:tab w:val="clear" w:pos="360"/>
          <w:tab w:val="num" w:pos="1080"/>
        </w:tabs>
        <w:ind w:left="1080"/>
      </w:pPr>
      <w:r>
        <w:t>Density Estimation</w:t>
      </w:r>
    </w:p>
    <w:p w14:paraId="796B96DC" w14:textId="77777777" w:rsidR="009825CD" w:rsidRDefault="00000000" w:rsidP="00D2590A">
      <w:pPr>
        <w:ind w:left="720"/>
      </w:pPr>
      <w:r>
        <w:rPr>
          <w:b/>
        </w:rPr>
        <w:t>Self-Selected</w:t>
      </w:r>
      <w:r>
        <w:t>: If your category of interest is not listed, you may propose your own (include justification in your executive report).</w:t>
      </w:r>
    </w:p>
    <w:p w14:paraId="2F8770E1" w14:textId="77777777" w:rsidR="009825CD" w:rsidRDefault="00000000" w:rsidP="00D2590A">
      <w:pPr>
        <w:pStyle w:val="Heading3"/>
        <w:ind w:left="720"/>
      </w:pPr>
      <w:r>
        <w:t>Option 2: AI and Human Rights</w:t>
      </w:r>
    </w:p>
    <w:p w14:paraId="7A02446C" w14:textId="433DCA50" w:rsidR="009825CD" w:rsidRDefault="00000000" w:rsidP="00D2590A">
      <w:pPr>
        <w:ind w:left="720"/>
      </w:pPr>
      <w:r>
        <w:t xml:space="preserve">Select one topic from the list </w:t>
      </w:r>
      <w:r w:rsidR="00D2590A">
        <w:t xml:space="preserve">of Week 2 topics </w:t>
      </w:r>
      <w:r>
        <w:t>below (or propose your own):</w:t>
      </w:r>
    </w:p>
    <w:p w14:paraId="7BE405EB" w14:textId="77777777" w:rsidR="009825CD" w:rsidRDefault="00000000" w:rsidP="00D2590A">
      <w:pPr>
        <w:pStyle w:val="ListBullet"/>
        <w:tabs>
          <w:tab w:val="clear" w:pos="360"/>
          <w:tab w:val="num" w:pos="1080"/>
        </w:tabs>
        <w:ind w:left="1080"/>
      </w:pPr>
      <w:r>
        <w:t>AI Bias &amp; Representation</w:t>
      </w:r>
    </w:p>
    <w:p w14:paraId="75C40B31" w14:textId="77777777" w:rsidR="009825CD" w:rsidRDefault="00000000" w:rsidP="00D2590A">
      <w:pPr>
        <w:pStyle w:val="ListBullet"/>
        <w:tabs>
          <w:tab w:val="clear" w:pos="360"/>
          <w:tab w:val="num" w:pos="1080"/>
        </w:tabs>
        <w:ind w:left="1080"/>
      </w:pPr>
      <w:r>
        <w:t>Creative Labor &amp; Displacement</w:t>
      </w:r>
    </w:p>
    <w:p w14:paraId="7CEE5CB2" w14:textId="77777777" w:rsidR="009825CD" w:rsidRDefault="00000000" w:rsidP="00D2590A">
      <w:pPr>
        <w:pStyle w:val="ListBullet"/>
        <w:tabs>
          <w:tab w:val="clear" w:pos="360"/>
          <w:tab w:val="num" w:pos="1080"/>
        </w:tabs>
        <w:ind w:left="1080"/>
      </w:pPr>
      <w:r>
        <w:t>Misinformation &amp; Cultural Trust</w:t>
      </w:r>
    </w:p>
    <w:p w14:paraId="5F670948" w14:textId="77777777" w:rsidR="009825CD" w:rsidRDefault="00000000" w:rsidP="00D2590A">
      <w:pPr>
        <w:pStyle w:val="ListBullet"/>
        <w:tabs>
          <w:tab w:val="clear" w:pos="360"/>
          <w:tab w:val="num" w:pos="1080"/>
        </w:tabs>
        <w:ind w:left="1080"/>
      </w:pPr>
      <w:r>
        <w:t>Invisible Labor and Exploitation</w:t>
      </w:r>
    </w:p>
    <w:p w14:paraId="0EDBE94C" w14:textId="77777777" w:rsidR="009825CD" w:rsidRDefault="00000000" w:rsidP="00D2590A">
      <w:pPr>
        <w:pStyle w:val="ListBullet"/>
        <w:tabs>
          <w:tab w:val="clear" w:pos="360"/>
          <w:tab w:val="num" w:pos="1080"/>
        </w:tabs>
        <w:ind w:left="1080"/>
      </w:pPr>
      <w:r>
        <w:t>Language &amp; Knowledge Erasure</w:t>
      </w:r>
    </w:p>
    <w:p w14:paraId="2591CFCB" w14:textId="77777777" w:rsidR="009825CD" w:rsidRDefault="00000000" w:rsidP="00D2590A">
      <w:pPr>
        <w:pStyle w:val="ListBullet"/>
        <w:tabs>
          <w:tab w:val="clear" w:pos="360"/>
          <w:tab w:val="num" w:pos="1080"/>
        </w:tabs>
        <w:ind w:left="1080"/>
      </w:pPr>
      <w:r>
        <w:t>Environmental Issues (Energy, Water, Mining, Manufacturing)</w:t>
      </w:r>
    </w:p>
    <w:p w14:paraId="65DD67A6" w14:textId="77777777" w:rsidR="009825CD" w:rsidRDefault="00000000" w:rsidP="00D2590A">
      <w:pPr>
        <w:ind w:left="720"/>
      </w:pPr>
      <w:r>
        <w:rPr>
          <w:b/>
        </w:rPr>
        <w:t>Self-Selected</w:t>
      </w:r>
      <w:r>
        <w:t>: If your human rights concern is not listed, you may propose your own (include justification).</w:t>
      </w:r>
    </w:p>
    <w:p w14:paraId="79DE4163" w14:textId="77777777" w:rsidR="009825CD" w:rsidRDefault="00000000" w:rsidP="00D2590A">
      <w:pPr>
        <w:pStyle w:val="Heading3"/>
        <w:ind w:left="720"/>
      </w:pPr>
      <w:r>
        <w:lastRenderedPageBreak/>
        <w:t>Option 3: Human-AI Collaboration</w:t>
      </w:r>
    </w:p>
    <w:p w14:paraId="5E7F7D5B" w14:textId="77777777" w:rsidR="009825CD" w:rsidRDefault="00000000" w:rsidP="00D2590A">
      <w:pPr>
        <w:ind w:left="720"/>
      </w:pPr>
      <w:r>
        <w:t>Select one collaboration model or application area:</w:t>
      </w:r>
    </w:p>
    <w:p w14:paraId="5BF8F8C7" w14:textId="77777777" w:rsidR="009825CD" w:rsidRDefault="00000000" w:rsidP="00D2590A">
      <w:pPr>
        <w:ind w:left="720"/>
      </w:pPr>
      <w:r>
        <w:rPr>
          <w:b/>
        </w:rPr>
        <w:t>From Week 2 presentations</w:t>
      </w:r>
      <w:r>
        <w:t>:</w:t>
      </w:r>
    </w:p>
    <w:p w14:paraId="796CD9A2" w14:textId="77777777" w:rsidR="009825CD" w:rsidRDefault="00000000" w:rsidP="00D2590A">
      <w:pPr>
        <w:pStyle w:val="ListBullet"/>
        <w:tabs>
          <w:tab w:val="clear" w:pos="360"/>
          <w:tab w:val="num" w:pos="1080"/>
        </w:tabs>
        <w:ind w:left="1080"/>
      </w:pPr>
      <w:r>
        <w:t>Centaur Model (human and AI working in sequence)</w:t>
      </w:r>
    </w:p>
    <w:p w14:paraId="5FE618E8" w14:textId="77777777" w:rsidR="009825CD" w:rsidRDefault="00000000" w:rsidP="00D2590A">
      <w:pPr>
        <w:pStyle w:val="ListBullet"/>
        <w:tabs>
          <w:tab w:val="clear" w:pos="360"/>
          <w:tab w:val="num" w:pos="1080"/>
        </w:tabs>
        <w:ind w:left="1080"/>
      </w:pPr>
      <w:r>
        <w:t>Cyborg Model (human and AI working in parallel)</w:t>
      </w:r>
    </w:p>
    <w:p w14:paraId="19565C44" w14:textId="77777777" w:rsidR="009825CD" w:rsidRDefault="00000000" w:rsidP="00D2590A">
      <w:pPr>
        <w:pStyle w:val="ListBullet"/>
        <w:tabs>
          <w:tab w:val="clear" w:pos="360"/>
          <w:tab w:val="num" w:pos="1080"/>
        </w:tabs>
        <w:ind w:left="1080"/>
      </w:pPr>
      <w:r>
        <w:t>Healthcare AI Collaboration</w:t>
      </w:r>
    </w:p>
    <w:p w14:paraId="211E6A55" w14:textId="77777777" w:rsidR="009825CD" w:rsidRDefault="00000000" w:rsidP="00D2590A">
      <w:pPr>
        <w:pStyle w:val="ListBullet"/>
        <w:tabs>
          <w:tab w:val="clear" w:pos="360"/>
          <w:tab w:val="num" w:pos="1080"/>
        </w:tabs>
        <w:ind w:left="1080"/>
      </w:pPr>
      <w:r>
        <w:t>Creative/Artistic Collaboration</w:t>
      </w:r>
    </w:p>
    <w:p w14:paraId="26E1F940" w14:textId="77777777" w:rsidR="009825CD" w:rsidRDefault="00000000" w:rsidP="00D2590A">
      <w:pPr>
        <w:pStyle w:val="ListBullet"/>
        <w:tabs>
          <w:tab w:val="clear" w:pos="360"/>
          <w:tab w:val="num" w:pos="1080"/>
        </w:tabs>
        <w:ind w:left="1080"/>
      </w:pPr>
      <w:r>
        <w:t>Education/Tutoring Systems</w:t>
      </w:r>
    </w:p>
    <w:p w14:paraId="4623D2D5" w14:textId="77777777" w:rsidR="009825CD" w:rsidRDefault="00000000" w:rsidP="00D2590A">
      <w:pPr>
        <w:ind w:left="720"/>
      </w:pPr>
      <w:r>
        <w:rPr>
          <w:b/>
        </w:rPr>
        <w:t>Self-Selected</w:t>
      </w:r>
      <w:r>
        <w:t>: If your collaboration interest is not listed, you may propose your own.</w:t>
      </w:r>
    </w:p>
    <w:p w14:paraId="525BE208" w14:textId="77777777" w:rsidR="009825CD" w:rsidRDefault="00000000">
      <w:pPr>
        <w:pStyle w:val="Heading2"/>
      </w:pPr>
      <w:r>
        <w:t>Step 2: Write Executive Report (1 page)</w:t>
      </w:r>
    </w:p>
    <w:p w14:paraId="29FB2DF1" w14:textId="77777777" w:rsidR="009825CD" w:rsidRDefault="00000000">
      <w:r>
        <w:t>Prepare a concise executive report covering:</w:t>
      </w:r>
    </w:p>
    <w:p w14:paraId="241E32A5" w14:textId="77777777" w:rsidR="009825CD" w:rsidRDefault="00000000" w:rsidP="00D2590A">
      <w:pPr>
        <w:pStyle w:val="Heading3"/>
        <w:ind w:left="360"/>
      </w:pPr>
      <w:r>
        <w:t>1. Topic Overview (1-2 paragraphs)</w:t>
      </w:r>
    </w:p>
    <w:p w14:paraId="3589B158" w14:textId="77777777" w:rsidR="009825CD" w:rsidRDefault="00000000" w:rsidP="00D2590A">
      <w:pPr>
        <w:pStyle w:val="ListBullet"/>
        <w:tabs>
          <w:tab w:val="clear" w:pos="360"/>
          <w:tab w:val="num" w:pos="720"/>
        </w:tabs>
        <w:ind w:left="720"/>
      </w:pPr>
      <w:r>
        <w:t>What is this topic/category/issue?</w:t>
      </w:r>
    </w:p>
    <w:p w14:paraId="7E6548CB" w14:textId="77777777" w:rsidR="009825CD" w:rsidRDefault="00000000" w:rsidP="00D2590A">
      <w:pPr>
        <w:pStyle w:val="ListBullet"/>
        <w:tabs>
          <w:tab w:val="clear" w:pos="360"/>
          <w:tab w:val="num" w:pos="720"/>
        </w:tabs>
        <w:ind w:left="720"/>
      </w:pPr>
      <w:r>
        <w:t>Why is it significant in the AI landscape?</w:t>
      </w:r>
    </w:p>
    <w:p w14:paraId="0EA68D0F" w14:textId="77777777" w:rsidR="009825CD" w:rsidRDefault="00000000" w:rsidP="00D2590A">
      <w:pPr>
        <w:pStyle w:val="ListBullet"/>
        <w:tabs>
          <w:tab w:val="clear" w:pos="360"/>
          <w:tab w:val="num" w:pos="720"/>
        </w:tabs>
        <w:ind w:left="720"/>
      </w:pPr>
      <w:r>
        <w:t>What are its key defining characteristics?</w:t>
      </w:r>
    </w:p>
    <w:p w14:paraId="267E2EED" w14:textId="77777777" w:rsidR="009825CD" w:rsidRDefault="00000000" w:rsidP="00D2590A">
      <w:pPr>
        <w:pStyle w:val="Heading3"/>
        <w:ind w:left="360"/>
      </w:pPr>
      <w:r>
        <w:t>2. Current State &amp; Applications (1 paragraph)</w:t>
      </w:r>
    </w:p>
    <w:p w14:paraId="51DAEF98" w14:textId="77777777" w:rsidR="009825CD" w:rsidRDefault="00000000" w:rsidP="00D2590A">
      <w:pPr>
        <w:pStyle w:val="ListBullet"/>
        <w:tabs>
          <w:tab w:val="clear" w:pos="360"/>
          <w:tab w:val="num" w:pos="720"/>
        </w:tabs>
        <w:ind w:left="720"/>
      </w:pPr>
      <w:r>
        <w:t>Where and how is this being deployed or manifested?</w:t>
      </w:r>
    </w:p>
    <w:p w14:paraId="57268E95" w14:textId="77777777" w:rsidR="009825CD" w:rsidRDefault="00000000" w:rsidP="00D2590A">
      <w:pPr>
        <w:pStyle w:val="ListBullet"/>
        <w:tabs>
          <w:tab w:val="clear" w:pos="360"/>
          <w:tab w:val="num" w:pos="720"/>
        </w:tabs>
        <w:ind w:left="720"/>
      </w:pPr>
      <w:r>
        <w:t>What are notable examples or case studies?</w:t>
      </w:r>
    </w:p>
    <w:p w14:paraId="7D38C756" w14:textId="77777777" w:rsidR="009825CD" w:rsidRDefault="00000000" w:rsidP="00D2590A">
      <w:pPr>
        <w:pStyle w:val="ListBullet"/>
        <w:tabs>
          <w:tab w:val="clear" w:pos="360"/>
          <w:tab w:val="num" w:pos="720"/>
        </w:tabs>
        <w:ind w:left="720"/>
      </w:pPr>
      <w:r>
        <w:t>What is the scale and scope of deployment or impact?</w:t>
      </w:r>
    </w:p>
    <w:p w14:paraId="06442CF3" w14:textId="77777777" w:rsidR="009825CD" w:rsidRDefault="00000000" w:rsidP="00D2590A">
      <w:pPr>
        <w:pStyle w:val="Heading3"/>
        <w:ind w:left="360"/>
      </w:pPr>
      <w:r>
        <w:t>3. Core Tensions &amp; Challenges (1 paragraph)</w:t>
      </w:r>
    </w:p>
    <w:p w14:paraId="007D1FC0" w14:textId="77777777" w:rsidR="009825CD" w:rsidRDefault="00000000" w:rsidP="00D2590A">
      <w:pPr>
        <w:pStyle w:val="ListBullet"/>
        <w:tabs>
          <w:tab w:val="clear" w:pos="360"/>
          <w:tab w:val="num" w:pos="720"/>
        </w:tabs>
        <w:ind w:left="720"/>
      </w:pPr>
      <w:r>
        <w:t>Technical challenges</w:t>
      </w:r>
    </w:p>
    <w:p w14:paraId="5B37C870" w14:textId="77777777" w:rsidR="009825CD" w:rsidRDefault="00000000" w:rsidP="00D2590A">
      <w:pPr>
        <w:pStyle w:val="ListBullet"/>
        <w:tabs>
          <w:tab w:val="clear" w:pos="360"/>
          <w:tab w:val="num" w:pos="720"/>
        </w:tabs>
        <w:ind w:left="720"/>
      </w:pPr>
      <w:r>
        <w:t>Ethical tensions or dilemmas</w:t>
      </w:r>
    </w:p>
    <w:p w14:paraId="061159AB" w14:textId="77777777" w:rsidR="009825CD" w:rsidRDefault="00000000" w:rsidP="00D2590A">
      <w:pPr>
        <w:pStyle w:val="ListBullet"/>
        <w:tabs>
          <w:tab w:val="clear" w:pos="360"/>
          <w:tab w:val="num" w:pos="720"/>
        </w:tabs>
        <w:ind w:left="720"/>
      </w:pPr>
      <w:r>
        <w:t>Social or policy challenges</w:t>
      </w:r>
    </w:p>
    <w:p w14:paraId="62A9A00E" w14:textId="77777777" w:rsidR="009825CD" w:rsidRDefault="00000000" w:rsidP="00D2590A">
      <w:pPr>
        <w:pStyle w:val="ListBullet"/>
        <w:tabs>
          <w:tab w:val="clear" w:pos="360"/>
          <w:tab w:val="num" w:pos="720"/>
        </w:tabs>
        <w:ind w:left="720"/>
      </w:pPr>
      <w:r>
        <w:t>Competing interests or values</w:t>
      </w:r>
    </w:p>
    <w:p w14:paraId="206E1600" w14:textId="77777777" w:rsidR="009825CD" w:rsidRDefault="00000000" w:rsidP="00D2590A">
      <w:pPr>
        <w:pStyle w:val="Heading3"/>
        <w:ind w:left="360"/>
      </w:pPr>
      <w:r>
        <w:t>4. Opportunities &amp; Design Considerations (1 paragraph)</w:t>
      </w:r>
    </w:p>
    <w:p w14:paraId="3A4EBA78" w14:textId="77777777" w:rsidR="009825CD" w:rsidRDefault="00000000" w:rsidP="00D2590A">
      <w:pPr>
        <w:pStyle w:val="ListBullet"/>
        <w:tabs>
          <w:tab w:val="clear" w:pos="360"/>
          <w:tab w:val="num" w:pos="720"/>
        </w:tabs>
        <w:ind w:left="720"/>
      </w:pPr>
      <w:r>
        <w:t>What is the positive potential or what are best practices?</w:t>
      </w:r>
    </w:p>
    <w:p w14:paraId="79545778" w14:textId="77777777" w:rsidR="009825CD" w:rsidRDefault="00000000" w:rsidP="00D2590A">
      <w:pPr>
        <w:pStyle w:val="ListBullet"/>
        <w:tabs>
          <w:tab w:val="clear" w:pos="360"/>
          <w:tab w:val="num" w:pos="720"/>
        </w:tabs>
        <w:ind w:left="720"/>
      </w:pPr>
      <w:r>
        <w:t>What key design principles address the challenges identified?</w:t>
      </w:r>
    </w:p>
    <w:p w14:paraId="33AC9A8B" w14:textId="77777777" w:rsidR="009825CD" w:rsidRDefault="00000000" w:rsidP="00D2590A">
      <w:pPr>
        <w:pStyle w:val="ListBullet"/>
        <w:tabs>
          <w:tab w:val="clear" w:pos="360"/>
          <w:tab w:val="num" w:pos="720"/>
        </w:tabs>
        <w:ind w:left="720"/>
      </w:pPr>
      <w:r>
        <w:t>What emerging solutions or approaches show promise?</w:t>
      </w:r>
    </w:p>
    <w:p w14:paraId="7FB19B63" w14:textId="77777777" w:rsidR="009825CD" w:rsidRDefault="00000000" w:rsidP="00D2590A">
      <w:pPr>
        <w:pStyle w:val="Heading3"/>
        <w:ind w:left="360"/>
      </w:pPr>
      <w:r>
        <w:t>5. Primary Sources</w:t>
      </w:r>
    </w:p>
    <w:p w14:paraId="5BA31D73" w14:textId="77777777" w:rsidR="009825CD" w:rsidRDefault="00000000" w:rsidP="00D2590A">
      <w:pPr>
        <w:pStyle w:val="ListBullet"/>
        <w:tabs>
          <w:tab w:val="clear" w:pos="360"/>
          <w:tab w:val="num" w:pos="720"/>
        </w:tabs>
        <w:ind w:left="720"/>
      </w:pPr>
      <w:r>
        <w:t>Include 3-5 authoritative references with working hyperlinks</w:t>
      </w:r>
    </w:p>
    <w:p w14:paraId="1BADA19E" w14:textId="77777777" w:rsidR="009825CD" w:rsidRDefault="00000000" w:rsidP="00D2590A">
      <w:pPr>
        <w:pStyle w:val="ListBullet"/>
        <w:tabs>
          <w:tab w:val="clear" w:pos="360"/>
          <w:tab w:val="num" w:pos="720"/>
        </w:tabs>
        <w:ind w:left="720"/>
      </w:pPr>
      <w:r>
        <w:t>Acceptable sources: research papers, technical documentation, case studies, investigative journalism, policy reports</w:t>
      </w:r>
    </w:p>
    <w:p w14:paraId="6F1DDFE5" w14:textId="77777777" w:rsidR="009825CD" w:rsidRDefault="00000000" w:rsidP="00D2590A">
      <w:pPr>
        <w:pStyle w:val="ListBullet"/>
        <w:tabs>
          <w:tab w:val="clear" w:pos="360"/>
          <w:tab w:val="num" w:pos="720"/>
        </w:tabs>
        <w:ind w:left="720"/>
      </w:pPr>
      <w:r>
        <w:t>Resources from Week 2 presentations are excellent starting points (see Resources section below)</w:t>
      </w:r>
    </w:p>
    <w:p w14:paraId="2CA34CE0" w14:textId="77777777" w:rsidR="009825CD" w:rsidRDefault="00000000">
      <w:pPr>
        <w:pStyle w:val="Heading2"/>
      </w:pPr>
      <w:r>
        <w:lastRenderedPageBreak/>
        <w:t>Step 3: Core AI Values Analysis</w:t>
      </w:r>
    </w:p>
    <w:p w14:paraId="0FC8E653" w14:textId="77777777" w:rsidR="009825CD" w:rsidRDefault="00000000">
      <w:r>
        <w:t xml:space="preserve">Analyze your chosen topic through the lens of </w:t>
      </w:r>
      <w:r>
        <w:rPr>
          <w:b/>
        </w:rPr>
        <w:t>each of the seven Core AI Values</w:t>
      </w:r>
      <w:r>
        <w:t xml:space="preserve"> presented in Week 2. Write approximately one paragraph (~3-5 sentences) for each value addressing:</w:t>
      </w:r>
    </w:p>
    <w:p w14:paraId="2938B36E" w14:textId="77777777" w:rsidR="009825CD" w:rsidRDefault="00000000" w:rsidP="00D2590A">
      <w:pPr>
        <w:pStyle w:val="ListBullet"/>
        <w:tabs>
          <w:tab w:val="clear" w:pos="360"/>
          <w:tab w:val="num" w:pos="720"/>
        </w:tabs>
        <w:ind w:left="720"/>
      </w:pPr>
      <w:r>
        <w:rPr>
          <w:b/>
        </w:rPr>
        <w:t>Application</w:t>
      </w:r>
      <w:r>
        <w:t>: How does this value apply to your chosen topic?</w:t>
      </w:r>
    </w:p>
    <w:p w14:paraId="7F483C0E" w14:textId="77777777" w:rsidR="009825CD" w:rsidRDefault="00000000" w:rsidP="00D2590A">
      <w:pPr>
        <w:pStyle w:val="ListBullet"/>
        <w:tabs>
          <w:tab w:val="clear" w:pos="360"/>
          <w:tab w:val="num" w:pos="720"/>
        </w:tabs>
        <w:ind w:left="720"/>
      </w:pPr>
      <w:r>
        <w:rPr>
          <w:b/>
        </w:rPr>
        <w:t>Tensions</w:t>
      </w:r>
      <w:r>
        <w:t>: What specific challenges or trade-offs arise within the context of AI/ML?</w:t>
      </w:r>
    </w:p>
    <w:p w14:paraId="1134CEAA" w14:textId="77777777" w:rsidR="009825CD" w:rsidRDefault="00000000" w:rsidP="00D2590A">
      <w:pPr>
        <w:pStyle w:val="ListBullet"/>
        <w:tabs>
          <w:tab w:val="clear" w:pos="360"/>
          <w:tab w:val="num" w:pos="720"/>
        </w:tabs>
        <w:ind w:left="720"/>
      </w:pPr>
      <w:r>
        <w:rPr>
          <w:b/>
        </w:rPr>
        <w:t>Considerations</w:t>
      </w:r>
      <w:r>
        <w:t>: What AI/ML design principles or recommendations emerge?</w:t>
      </w:r>
    </w:p>
    <w:p w14:paraId="31E900B0" w14:textId="77777777" w:rsidR="009825CD" w:rsidRDefault="00000000" w:rsidP="00D2590A">
      <w:pPr>
        <w:pStyle w:val="ListBullet"/>
        <w:tabs>
          <w:tab w:val="clear" w:pos="360"/>
          <w:tab w:val="num" w:pos="720"/>
        </w:tabs>
        <w:ind w:left="720"/>
      </w:pPr>
      <w:r>
        <w:rPr>
          <w:b/>
        </w:rPr>
        <w:t>Examples</w:t>
      </w:r>
      <w:r>
        <w:t xml:space="preserve"> (optional): Cases where this value was honored or violated</w:t>
      </w:r>
    </w:p>
    <w:p w14:paraId="52CC2ADD" w14:textId="77777777" w:rsidR="009825CD" w:rsidRDefault="00000000" w:rsidP="00D2590A">
      <w:pPr>
        <w:pStyle w:val="Heading3"/>
        <w:ind w:left="360"/>
      </w:pPr>
      <w:r>
        <w:t>CYB-4203/6203's Seven Core AI Values:</w:t>
      </w:r>
    </w:p>
    <w:p w14:paraId="7D9552B2" w14:textId="77777777" w:rsidR="009825CD" w:rsidRDefault="00000000" w:rsidP="00D2590A">
      <w:pPr>
        <w:pStyle w:val="ListNumber"/>
        <w:tabs>
          <w:tab w:val="clear" w:pos="360"/>
          <w:tab w:val="num" w:pos="720"/>
        </w:tabs>
        <w:ind w:left="720"/>
      </w:pPr>
      <w:r>
        <w:rPr>
          <w:b/>
        </w:rPr>
        <w:t>Fairness</w:t>
      </w:r>
      <w:r>
        <w:t>: Equitable treatment across groups, individuals, and contexts</w:t>
      </w:r>
    </w:p>
    <w:p w14:paraId="649284E0" w14:textId="77777777" w:rsidR="009825CD" w:rsidRDefault="00000000" w:rsidP="00D2590A">
      <w:pPr>
        <w:pStyle w:val="ListNumber"/>
        <w:tabs>
          <w:tab w:val="clear" w:pos="360"/>
          <w:tab w:val="num" w:pos="720"/>
        </w:tabs>
        <w:ind w:left="720"/>
      </w:pPr>
      <w:r>
        <w:rPr>
          <w:b/>
        </w:rPr>
        <w:t>Transparency</w:t>
      </w:r>
      <w:r>
        <w:t>: Explainability and interpretability of systems and decisions</w:t>
      </w:r>
    </w:p>
    <w:p w14:paraId="64007C49" w14:textId="77777777" w:rsidR="009825CD" w:rsidRDefault="00000000" w:rsidP="00D2590A">
      <w:pPr>
        <w:pStyle w:val="ListNumber"/>
        <w:tabs>
          <w:tab w:val="clear" w:pos="360"/>
          <w:tab w:val="num" w:pos="720"/>
        </w:tabs>
        <w:ind w:left="720"/>
      </w:pPr>
      <w:r>
        <w:rPr>
          <w:b/>
        </w:rPr>
        <w:t>Accountability</w:t>
      </w:r>
      <w:r>
        <w:t>: Clear responsibility and mechanisms for redress</w:t>
      </w:r>
    </w:p>
    <w:p w14:paraId="01ACE07A" w14:textId="77777777" w:rsidR="009825CD" w:rsidRDefault="00000000" w:rsidP="00D2590A">
      <w:pPr>
        <w:pStyle w:val="ListNumber"/>
        <w:tabs>
          <w:tab w:val="clear" w:pos="360"/>
          <w:tab w:val="num" w:pos="720"/>
        </w:tabs>
        <w:ind w:left="720"/>
      </w:pPr>
      <w:r>
        <w:rPr>
          <w:b/>
        </w:rPr>
        <w:t>Privacy</w:t>
      </w:r>
      <w:r>
        <w:t>: Protection of sensitive data and personal information</w:t>
      </w:r>
    </w:p>
    <w:p w14:paraId="602C67A2" w14:textId="77777777" w:rsidR="009825CD" w:rsidRDefault="00000000" w:rsidP="00D2590A">
      <w:pPr>
        <w:pStyle w:val="ListNumber"/>
        <w:tabs>
          <w:tab w:val="clear" w:pos="360"/>
          <w:tab w:val="num" w:pos="720"/>
        </w:tabs>
        <w:ind w:left="720"/>
      </w:pPr>
      <w:r>
        <w:rPr>
          <w:b/>
        </w:rPr>
        <w:t>Autonomy</w:t>
      </w:r>
      <w:r>
        <w:t>: Preservation of human agency and meaningful choice</w:t>
      </w:r>
    </w:p>
    <w:p w14:paraId="22909E5A" w14:textId="77777777" w:rsidR="009825CD" w:rsidRDefault="00000000" w:rsidP="00D2590A">
      <w:pPr>
        <w:pStyle w:val="ListNumber"/>
        <w:tabs>
          <w:tab w:val="clear" w:pos="360"/>
          <w:tab w:val="num" w:pos="720"/>
        </w:tabs>
        <w:ind w:left="720"/>
      </w:pPr>
      <w:r>
        <w:rPr>
          <w:b/>
        </w:rPr>
        <w:t>Safety</w:t>
      </w:r>
      <w:r>
        <w:t>: Protection from harm (physical, psychological, societal)</w:t>
      </w:r>
    </w:p>
    <w:p w14:paraId="2117ADC7" w14:textId="77777777" w:rsidR="009825CD" w:rsidRDefault="00000000" w:rsidP="00D2590A">
      <w:pPr>
        <w:pStyle w:val="ListNumber"/>
        <w:tabs>
          <w:tab w:val="clear" w:pos="360"/>
          <w:tab w:val="num" w:pos="720"/>
        </w:tabs>
        <w:ind w:left="720"/>
      </w:pPr>
      <w:r>
        <w:rPr>
          <w:b/>
        </w:rPr>
        <w:t>Sustainability</w:t>
      </w:r>
      <w:r>
        <w:t>: Environmental and resource considerations</w:t>
      </w:r>
    </w:p>
    <w:p w14:paraId="24725EEC" w14:textId="77777777" w:rsidR="009825CD" w:rsidRDefault="00000000" w:rsidP="00D2590A">
      <w:pPr>
        <w:ind w:left="360"/>
      </w:pPr>
      <w:r>
        <w:rPr>
          <w:b/>
        </w:rPr>
        <w:t>Optional Customization</w:t>
      </w:r>
      <w:r>
        <w:t xml:space="preserve">: You may replace up to </w:t>
      </w:r>
      <w:r>
        <w:rPr>
          <w:b/>
        </w:rPr>
        <w:t>two</w:t>
      </w:r>
      <w:r>
        <w:t xml:space="preserve"> of these values with your own suggested Core AI Values if you believe important values are missing from this framework. If you choose to do this, you must:</w:t>
      </w:r>
    </w:p>
    <w:p w14:paraId="52B03CFB" w14:textId="77777777" w:rsidR="009825CD" w:rsidRDefault="00000000" w:rsidP="00D2590A">
      <w:pPr>
        <w:pStyle w:val="ListBullet"/>
        <w:tabs>
          <w:tab w:val="clear" w:pos="360"/>
          <w:tab w:val="num" w:pos="720"/>
        </w:tabs>
        <w:ind w:left="720"/>
      </w:pPr>
      <w:r>
        <w:t>Clearly identify which values you are replacing and why</w:t>
      </w:r>
    </w:p>
    <w:p w14:paraId="4E203A55" w14:textId="77777777" w:rsidR="009825CD" w:rsidRDefault="00000000" w:rsidP="00D2590A">
      <w:pPr>
        <w:pStyle w:val="ListBullet"/>
        <w:tabs>
          <w:tab w:val="clear" w:pos="360"/>
          <w:tab w:val="num" w:pos="720"/>
        </w:tabs>
        <w:ind w:left="720"/>
      </w:pPr>
      <w:r>
        <w:t>Define your proposed value(s) with the same specificity as the seven listed</w:t>
      </w:r>
    </w:p>
    <w:p w14:paraId="456A9DDA" w14:textId="77777777" w:rsidR="009825CD" w:rsidRDefault="00000000" w:rsidP="00D2590A">
      <w:pPr>
        <w:pStyle w:val="ListBullet"/>
        <w:tabs>
          <w:tab w:val="clear" w:pos="360"/>
          <w:tab w:val="num" w:pos="720"/>
        </w:tabs>
        <w:ind w:left="720"/>
      </w:pPr>
      <w:r>
        <w:t>Provide justification for why this value is essential to AI ethics</w:t>
      </w:r>
    </w:p>
    <w:p w14:paraId="26369F45" w14:textId="77777777" w:rsidR="009825CD" w:rsidRDefault="00000000" w:rsidP="00D2590A">
      <w:pPr>
        <w:ind w:left="360"/>
      </w:pPr>
      <w:r>
        <w:rPr>
          <w:b/>
        </w:rPr>
        <w:t>Note</w:t>
      </w:r>
      <w:r>
        <w:t>: Different values may have varying degrees of relevance to your topic. Some values may be central to your analysis while others may have limited application. This variation is expected and acceptable. Articulate each value's relationship to your topic faithfully, even if the connection is tangential or the value suggests minimal concern.</w:t>
      </w:r>
    </w:p>
    <w:p w14:paraId="4487719B" w14:textId="77777777" w:rsidR="00D2590A" w:rsidRDefault="00D2590A">
      <w:pPr>
        <w:rPr>
          <w:rFonts w:asciiTheme="majorHAnsi" w:eastAsiaTheme="majorEastAsia" w:hAnsiTheme="majorHAnsi" w:cstheme="majorBidi"/>
          <w:b/>
          <w:bCs/>
          <w:color w:val="002D72"/>
          <w:sz w:val="28"/>
          <w:szCs w:val="28"/>
        </w:rPr>
      </w:pPr>
      <w:r>
        <w:br w:type="page"/>
      </w:r>
    </w:p>
    <w:p w14:paraId="5680D9CB" w14:textId="348745A4" w:rsidR="009825CD" w:rsidRDefault="00000000">
      <w:pPr>
        <w:pStyle w:val="Heading1"/>
      </w:pPr>
      <w:r>
        <w:lastRenderedPageBreak/>
        <w:t>Detailed Grading Criteria</w:t>
      </w:r>
    </w:p>
    <w:p w14:paraId="2830186A" w14:textId="77777777" w:rsidR="009825CD" w:rsidRDefault="00000000">
      <w:r>
        <w:t>This assignment will be graded on:</w:t>
      </w:r>
    </w:p>
    <w:p w14:paraId="582561EA" w14:textId="77777777" w:rsidR="009825CD" w:rsidRDefault="00000000">
      <w:r>
        <w:rPr>
          <w:b/>
        </w:rPr>
        <w:t>Executive Report (4 points)</w:t>
      </w:r>
      <w:r>
        <w:t>:</w:t>
      </w:r>
    </w:p>
    <w:p w14:paraId="2D2A2BD2" w14:textId="77777777" w:rsidR="009825CD" w:rsidRDefault="00000000">
      <w:pPr>
        <w:pStyle w:val="ListBullet"/>
      </w:pPr>
      <w:r>
        <w:rPr>
          <w:b/>
        </w:rPr>
        <w:t>Topic Overview</w:t>
      </w:r>
      <w:r>
        <w:t>: Clear, accurate description of the topic and its significance</w:t>
      </w:r>
    </w:p>
    <w:p w14:paraId="45DFDAA6" w14:textId="77777777" w:rsidR="009825CD" w:rsidRDefault="00000000">
      <w:pPr>
        <w:pStyle w:val="ListBullet"/>
      </w:pPr>
      <w:r>
        <w:rPr>
          <w:b/>
        </w:rPr>
        <w:t>Current State</w:t>
      </w:r>
      <w:r>
        <w:t>: Well-researched examples demonstrating understanding of real-world deployment/impact</w:t>
      </w:r>
    </w:p>
    <w:p w14:paraId="37D3F775" w14:textId="77777777" w:rsidR="009825CD" w:rsidRDefault="00000000">
      <w:pPr>
        <w:pStyle w:val="ListBullet"/>
      </w:pPr>
      <w:r>
        <w:rPr>
          <w:b/>
        </w:rPr>
        <w:t>Tensions &amp; Challenges</w:t>
      </w:r>
      <w:r>
        <w:t>: Insightful identification of technical, ethical, and social challenges</w:t>
      </w:r>
    </w:p>
    <w:p w14:paraId="59C92595" w14:textId="77777777" w:rsidR="009825CD" w:rsidRDefault="00000000">
      <w:pPr>
        <w:pStyle w:val="ListBullet"/>
      </w:pPr>
      <w:r>
        <w:rPr>
          <w:b/>
        </w:rPr>
        <w:t>Opportunities &amp; Sources</w:t>
      </w:r>
      <w:r>
        <w:t>: Thoughtful design considerations with 3-5 credible primary sources</w:t>
      </w:r>
    </w:p>
    <w:p w14:paraId="14B3BC6B" w14:textId="77777777" w:rsidR="009825CD" w:rsidRDefault="00000000">
      <w:r>
        <w:rPr>
          <w:b/>
        </w:rPr>
        <w:t>Core AI Values Analysis (4 points)</w:t>
      </w:r>
      <w:r>
        <w:t>:</w:t>
      </w:r>
    </w:p>
    <w:p w14:paraId="4E500EF1" w14:textId="77777777" w:rsidR="009825CD" w:rsidRDefault="00000000">
      <w:pPr>
        <w:pStyle w:val="ListBullet"/>
      </w:pPr>
      <w:r>
        <w:rPr>
          <w:b/>
        </w:rPr>
        <w:t>Fairness</w:t>
      </w:r>
      <w:r>
        <w:t>: Thoughtful application of fairness concepts to the topic</w:t>
      </w:r>
    </w:p>
    <w:p w14:paraId="705A049F" w14:textId="77777777" w:rsidR="009825CD" w:rsidRDefault="00000000">
      <w:pPr>
        <w:pStyle w:val="ListBullet"/>
      </w:pPr>
      <w:r>
        <w:rPr>
          <w:b/>
        </w:rPr>
        <w:t>Transparency</w:t>
      </w:r>
      <w:r>
        <w:t>: Clear analysis of explainability and interpretability considerations</w:t>
      </w:r>
    </w:p>
    <w:p w14:paraId="48703622" w14:textId="77777777" w:rsidR="009825CD" w:rsidRDefault="00000000">
      <w:pPr>
        <w:pStyle w:val="ListBullet"/>
      </w:pPr>
      <w:r>
        <w:rPr>
          <w:b/>
        </w:rPr>
        <w:t>Accountability</w:t>
      </w:r>
      <w:r>
        <w:t>: Strong understanding of responsibility and governance mechanisms</w:t>
      </w:r>
    </w:p>
    <w:p w14:paraId="13D97F43" w14:textId="77777777" w:rsidR="009825CD" w:rsidRDefault="00000000">
      <w:pPr>
        <w:pStyle w:val="ListBullet"/>
      </w:pPr>
      <w:r>
        <w:rPr>
          <w:b/>
        </w:rPr>
        <w:t>Privacy</w:t>
      </w:r>
      <w:r>
        <w:t>: Insightful examination of data protection and privacy implications</w:t>
      </w:r>
    </w:p>
    <w:p w14:paraId="19F3D6B4" w14:textId="77777777" w:rsidR="009825CD" w:rsidRDefault="00000000">
      <w:pPr>
        <w:pStyle w:val="ListBullet"/>
      </w:pPr>
      <w:r>
        <w:rPr>
          <w:b/>
        </w:rPr>
        <w:t>Autonomy</w:t>
      </w:r>
      <w:r>
        <w:t>: Meaningful analysis of human agency preservation</w:t>
      </w:r>
    </w:p>
    <w:p w14:paraId="3A80750F" w14:textId="77777777" w:rsidR="009825CD" w:rsidRDefault="00000000">
      <w:pPr>
        <w:pStyle w:val="ListBullet"/>
      </w:pPr>
      <w:r>
        <w:rPr>
          <w:b/>
        </w:rPr>
        <w:t>Safety</w:t>
      </w:r>
      <w:r>
        <w:t>: Comprehensive assessment of harm prevention across dimensions</w:t>
      </w:r>
    </w:p>
    <w:p w14:paraId="6D1786BB" w14:textId="77777777" w:rsidR="009825CD" w:rsidRDefault="00000000">
      <w:pPr>
        <w:pStyle w:val="ListBullet"/>
      </w:pPr>
      <w:r>
        <w:rPr>
          <w:b/>
        </w:rPr>
        <w:t>Sustainability</w:t>
      </w:r>
      <w:r>
        <w:t>: Informed consideration of environmental and resource impacts</w:t>
      </w:r>
    </w:p>
    <w:p w14:paraId="3A989C4F" w14:textId="77777777" w:rsidR="009825CD" w:rsidRDefault="00000000">
      <w:pPr>
        <w:pStyle w:val="ListBullet"/>
      </w:pPr>
      <w:r>
        <w:rPr>
          <w:b/>
        </w:rPr>
        <w:t>Value Fidelity</w:t>
      </w:r>
      <w:r>
        <w:t>: Each value applied authentically (acknowledging varying degrees of relevance)</w:t>
      </w:r>
    </w:p>
    <w:p w14:paraId="0BB15D97" w14:textId="77777777" w:rsidR="009825CD" w:rsidRDefault="00000000">
      <w:r>
        <w:rPr>
          <w:b/>
        </w:rPr>
        <w:t>Communication &amp; Professionalism (2 points)</w:t>
      </w:r>
      <w:r>
        <w:t>:</w:t>
      </w:r>
    </w:p>
    <w:p w14:paraId="2E6029FF" w14:textId="77777777" w:rsidR="009825CD" w:rsidRDefault="00000000">
      <w:pPr>
        <w:pStyle w:val="ListBullet"/>
      </w:pPr>
      <w:r>
        <w:rPr>
          <w:b/>
        </w:rPr>
        <w:t>Clarity &amp; Organization</w:t>
      </w:r>
      <w:r>
        <w:t>: Well-structured, logical flow, professional writing</w:t>
      </w:r>
    </w:p>
    <w:p w14:paraId="3A37E1B2" w14:textId="77777777" w:rsidR="009825CD" w:rsidRDefault="00000000">
      <w:pPr>
        <w:pStyle w:val="ListBullet"/>
      </w:pPr>
      <w:r>
        <w:rPr>
          <w:b/>
        </w:rPr>
        <w:t>AI Use Declaration</w:t>
      </w:r>
      <w:r>
        <w:t>: Honest, specific statement about AI tool usage</w:t>
      </w:r>
    </w:p>
    <w:p w14:paraId="0CDA3D23" w14:textId="77777777" w:rsidR="009825CD" w:rsidRDefault="00000000">
      <w:r>
        <w:rPr>
          <w:b/>
        </w:rPr>
        <w:t>Total</w:t>
      </w:r>
      <w:r>
        <w:t>: 10 points</w:t>
      </w:r>
    </w:p>
    <w:p w14:paraId="2B682888" w14:textId="77777777" w:rsidR="009825CD" w:rsidRDefault="009825CD">
      <w:pPr>
        <w:pBdr>
          <w:bottom w:val="single" w:sz="6" w:space="1" w:color="auto"/>
        </w:pBdr>
      </w:pPr>
    </w:p>
    <w:p w14:paraId="46039C86" w14:textId="77777777" w:rsidR="00D2590A" w:rsidRDefault="00D2590A">
      <w:pPr>
        <w:rPr>
          <w:rFonts w:asciiTheme="majorHAnsi" w:eastAsiaTheme="majorEastAsia" w:hAnsiTheme="majorHAnsi" w:cstheme="majorBidi"/>
          <w:b/>
          <w:bCs/>
          <w:color w:val="002D72"/>
          <w:sz w:val="28"/>
          <w:szCs w:val="28"/>
        </w:rPr>
      </w:pPr>
      <w:r>
        <w:br w:type="page"/>
      </w:r>
    </w:p>
    <w:p w14:paraId="55E7A174" w14:textId="28545312" w:rsidR="009825CD" w:rsidRDefault="00000000">
      <w:pPr>
        <w:pStyle w:val="Heading1"/>
      </w:pPr>
      <w:r>
        <w:lastRenderedPageBreak/>
        <w:t>Resources</w:t>
      </w:r>
    </w:p>
    <w:p w14:paraId="3229B3E3" w14:textId="01A30368" w:rsidR="009825CD" w:rsidRDefault="00000000">
      <w:r>
        <w:t>The resources below are compiled from Week 2 presentation materials. They provide excellent starting points for research on your chosen topic</w:t>
      </w:r>
      <w:r w:rsidR="00D96BAA">
        <w:t xml:space="preserve"> (none for Machine Learning Task Categories – but there are many out there to explore)</w:t>
      </w:r>
      <w:r>
        <w:t>.</w:t>
      </w:r>
    </w:p>
    <w:p w14:paraId="1F747ED7" w14:textId="77777777" w:rsidR="00D96BAA" w:rsidRDefault="00D96BAA" w:rsidP="00D96BAA">
      <w:pPr>
        <w:pStyle w:val="Heading2"/>
      </w:pPr>
      <w:r>
        <w:t>AI and Human Rights</w:t>
      </w:r>
    </w:p>
    <w:p w14:paraId="5332BFBE" w14:textId="77777777" w:rsidR="00D96BAA" w:rsidRDefault="00D96BAA" w:rsidP="00D96BAA">
      <w:r>
        <w:rPr>
          <w:b/>
        </w:rPr>
        <w:t>Fairness &amp; Discrimination</w:t>
      </w:r>
      <w:r>
        <w:t>:</w:t>
      </w:r>
    </w:p>
    <w:p w14:paraId="5CF2BA5B" w14:textId="77777777" w:rsidR="00D96BAA" w:rsidRDefault="00D96BAA" w:rsidP="00D96BAA">
      <w:pPr>
        <w:pStyle w:val="ListBullet"/>
      </w:pPr>
      <w:r>
        <w:t xml:space="preserve">Amazon Hiring Discrimination - ACLU - </w:t>
      </w:r>
      <w:hyperlink r:id="rId6" w:history="1">
        <w:r w:rsidRPr="004A372B">
          <w:rPr>
            <w:rStyle w:val="Hyperlink"/>
          </w:rPr>
          <w:t>https://www.aclu.org/news/womens-rights/why-amazons-automated-hiring-tool-discriminated-against</w:t>
        </w:r>
      </w:hyperlink>
      <w:r>
        <w:t xml:space="preserve"> </w:t>
      </w:r>
    </w:p>
    <w:p w14:paraId="66E42932" w14:textId="77777777" w:rsidR="00D96BAA" w:rsidRDefault="00D96BAA" w:rsidP="00D96BAA">
      <w:pPr>
        <w:pStyle w:val="ListBullet"/>
      </w:pPr>
      <w:r>
        <w:t xml:space="preserve">Google Vision Racism - Algorithm Watch - </w:t>
      </w:r>
      <w:hyperlink r:id="rId7" w:history="1">
        <w:r w:rsidRPr="004A372B">
          <w:rPr>
            <w:rStyle w:val="Hyperlink"/>
          </w:rPr>
          <w:t>https://algorithmwatch.org/en/google-vision-racism/</w:t>
        </w:r>
      </w:hyperlink>
      <w:r>
        <w:t xml:space="preserve"> </w:t>
      </w:r>
    </w:p>
    <w:p w14:paraId="5A0D51D5" w14:textId="77777777" w:rsidR="00D96BAA" w:rsidRDefault="00D96BAA" w:rsidP="00D96BAA">
      <w:r>
        <w:rPr>
          <w:b/>
        </w:rPr>
        <w:t>Labor &amp; Rights</w:t>
      </w:r>
      <w:r>
        <w:t>:</w:t>
      </w:r>
    </w:p>
    <w:p w14:paraId="4C093D15" w14:textId="77777777" w:rsidR="00D96BAA" w:rsidRDefault="00D96BAA" w:rsidP="00D96BAA">
      <w:pPr>
        <w:pStyle w:val="ListBullet"/>
      </w:pPr>
      <w:r>
        <w:t xml:space="preserve">SAG-AFTRA WGA Strikes - Hollywood Reporter - </w:t>
      </w:r>
      <w:hyperlink r:id="rId8" w:history="1">
        <w:r w:rsidRPr="004A372B">
          <w:rPr>
            <w:rStyle w:val="Hyperlink"/>
          </w:rPr>
          <w:t>https://www.hollywoodreporter.com/business/business-news/actors-writers-strikes-one-year-later-1235950418/</w:t>
        </w:r>
      </w:hyperlink>
      <w:r>
        <w:t xml:space="preserve"> </w:t>
      </w:r>
    </w:p>
    <w:p w14:paraId="19792D44" w14:textId="77777777" w:rsidR="00D96BAA" w:rsidRDefault="00D96BAA" w:rsidP="00D96BAA">
      <w:pPr>
        <w:pStyle w:val="ListBullet"/>
      </w:pPr>
      <w:r>
        <w:t xml:space="preserve">Anderson et al. v. Stability AI - Artnet News - </w:t>
      </w:r>
      <w:hyperlink r:id="rId9" w:history="1">
        <w:r w:rsidRPr="004A372B">
          <w:rPr>
            <w:rStyle w:val="Hyperlink"/>
          </w:rPr>
          <w:t>https://news.artnet.com/art-world/artists-vs-stability-ai-lawsuit-moves-ahead-2524849</w:t>
        </w:r>
      </w:hyperlink>
      <w:r>
        <w:t xml:space="preserve"> </w:t>
      </w:r>
    </w:p>
    <w:p w14:paraId="58CA4CFD" w14:textId="77777777" w:rsidR="00D96BAA" w:rsidRDefault="00D96BAA" w:rsidP="00D96BAA">
      <w:pPr>
        <w:pStyle w:val="ListBullet"/>
      </w:pPr>
      <w:r>
        <w:t xml:space="preserve">Bartz v. Anthropic - Authors Guild - </w:t>
      </w:r>
      <w:hyperlink r:id="rId10" w:history="1">
        <w:r w:rsidRPr="004A372B">
          <w:rPr>
            <w:rStyle w:val="Hyperlink"/>
          </w:rPr>
          <w:t>https://authorsguild.org/advocacy/artificial-intelligence/what-authors-need-to-know-about-the-anthropic-settlement/</w:t>
        </w:r>
      </w:hyperlink>
      <w:r>
        <w:t xml:space="preserve"> </w:t>
      </w:r>
    </w:p>
    <w:p w14:paraId="63F86418" w14:textId="77777777" w:rsidR="00D96BAA" w:rsidRDefault="00D96BAA" w:rsidP="00D96BAA">
      <w:pPr>
        <w:pStyle w:val="ListBullet"/>
      </w:pPr>
      <w:r>
        <w:t>OpenAI $2/</w:t>
      </w:r>
      <w:proofErr w:type="spellStart"/>
      <w:r>
        <w:t>hr</w:t>
      </w:r>
      <w:proofErr w:type="spellEnd"/>
      <w:r>
        <w:t xml:space="preserve"> Content Filtration - Vice - </w:t>
      </w:r>
      <w:hyperlink r:id="rId11" w:history="1">
        <w:r w:rsidRPr="004A372B">
          <w:rPr>
            <w:rStyle w:val="Hyperlink"/>
          </w:rPr>
          <w:t>https://www.vice.com/en/article/openai-used-kenyan-workers-making-dollar2-an-hour-to-filter-traumatic-content-from-chatgpt/</w:t>
        </w:r>
      </w:hyperlink>
      <w:r>
        <w:t xml:space="preserve"> </w:t>
      </w:r>
    </w:p>
    <w:p w14:paraId="4B24D2EC" w14:textId="77777777" w:rsidR="00D96BAA" w:rsidRDefault="00D96BAA" w:rsidP="00D96BAA">
      <w:pPr>
        <w:pStyle w:val="ListBullet"/>
      </w:pPr>
      <w:r>
        <w:t xml:space="preserve">Empire of AI - Karen Hao - </w:t>
      </w:r>
      <w:hyperlink r:id="rId12" w:history="1">
        <w:r w:rsidRPr="004A372B">
          <w:rPr>
            <w:rStyle w:val="Hyperlink"/>
          </w:rPr>
          <w:t>https://karendhao.com/</w:t>
        </w:r>
      </w:hyperlink>
      <w:r>
        <w:t xml:space="preserve"> </w:t>
      </w:r>
    </w:p>
    <w:p w14:paraId="5EBC7848" w14:textId="77777777" w:rsidR="00D96BAA" w:rsidRDefault="00D96BAA" w:rsidP="00D96BAA">
      <w:r>
        <w:rPr>
          <w:b/>
        </w:rPr>
        <w:t>Misinformation &amp; Content</w:t>
      </w:r>
      <w:r>
        <w:t>:</w:t>
      </w:r>
    </w:p>
    <w:p w14:paraId="7F5F461B" w14:textId="77777777" w:rsidR="00D96BAA" w:rsidRDefault="00D96BAA" w:rsidP="00D96BAA">
      <w:pPr>
        <w:pStyle w:val="ListBullet"/>
      </w:pPr>
      <w:r>
        <w:t xml:space="preserve">Political Deepfakes - Recorded Future - </w:t>
      </w:r>
      <w:hyperlink r:id="rId13" w:history="1">
        <w:r w:rsidRPr="004A372B">
          <w:rPr>
            <w:rStyle w:val="Hyperlink"/>
          </w:rPr>
          <w:t>https://www.recordedfuture.com/research/targets-objectives-emerging-tactics-political-deepfakes</w:t>
        </w:r>
      </w:hyperlink>
      <w:r>
        <w:t xml:space="preserve"> </w:t>
      </w:r>
    </w:p>
    <w:p w14:paraId="051185DA" w14:textId="77777777" w:rsidR="00D96BAA" w:rsidRDefault="00D96BAA" w:rsidP="00D96BAA">
      <w:pPr>
        <w:pStyle w:val="ListBullet"/>
      </w:pPr>
      <w:r>
        <w:t xml:space="preserve">AI Slop Journalism Spread - Reuters Institute - </w:t>
      </w:r>
      <w:hyperlink r:id="rId14" w:history="1">
        <w:r w:rsidRPr="004A372B">
          <w:rPr>
            <w:rStyle w:val="Hyperlink"/>
          </w:rPr>
          <w:t>https://reutersinstitute.politics.ox.ac.uk/news/ai-generated-slop-quietly-conquering-internet-it-threat-journalism-or-problem-will-fix-itself</w:t>
        </w:r>
      </w:hyperlink>
      <w:r>
        <w:t xml:space="preserve"> </w:t>
      </w:r>
    </w:p>
    <w:p w14:paraId="0C48C268" w14:textId="77777777" w:rsidR="00D96BAA" w:rsidRDefault="00D96BAA" w:rsidP="00D96BAA">
      <w:r>
        <w:rPr>
          <w:b/>
        </w:rPr>
        <w:t>Language &amp; Representation</w:t>
      </w:r>
      <w:r>
        <w:t>:</w:t>
      </w:r>
    </w:p>
    <w:p w14:paraId="5E56CAD3" w14:textId="77777777" w:rsidR="00D96BAA" w:rsidRDefault="00D96BAA" w:rsidP="00D96BAA">
      <w:pPr>
        <w:pStyle w:val="ListBullet"/>
      </w:pPr>
      <w:r>
        <w:t xml:space="preserve">Language Representation Inequality - </w:t>
      </w:r>
      <w:proofErr w:type="spellStart"/>
      <w:r>
        <w:t>Undark</w:t>
      </w:r>
      <w:proofErr w:type="spellEnd"/>
      <w:r>
        <w:t xml:space="preserve"> - </w:t>
      </w:r>
      <w:hyperlink r:id="rId15" w:history="1">
        <w:r w:rsidRPr="004A372B">
          <w:rPr>
            <w:rStyle w:val="Hyperlink"/>
          </w:rPr>
          <w:t>https://undark.org/2025/08/07/opinion-ai-language-inequality/</w:t>
        </w:r>
      </w:hyperlink>
      <w:r>
        <w:t xml:space="preserve"> </w:t>
      </w:r>
    </w:p>
    <w:p w14:paraId="42AFDF96" w14:textId="77777777" w:rsidR="00D96BAA" w:rsidRDefault="00D96BAA" w:rsidP="00D96BAA">
      <w:pPr>
        <w:pStyle w:val="ListBullet"/>
      </w:pPr>
      <w:r>
        <w:t xml:space="preserve">AI Preservation of Endangered Languages - </w:t>
      </w:r>
      <w:proofErr w:type="spellStart"/>
      <w:r>
        <w:t>Historica</w:t>
      </w:r>
      <w:proofErr w:type="spellEnd"/>
      <w:r>
        <w:t xml:space="preserve"> - </w:t>
      </w:r>
      <w:hyperlink r:id="rId16" w:history="1">
        <w:r w:rsidRPr="004A372B">
          <w:rPr>
            <w:rStyle w:val="Hyperlink"/>
          </w:rPr>
          <w:t>https://www.historica.org/blog/ai-powered-preservation-of-endangered-languages</w:t>
        </w:r>
      </w:hyperlink>
      <w:r>
        <w:t xml:space="preserve"> </w:t>
      </w:r>
    </w:p>
    <w:p w14:paraId="70215CA6" w14:textId="77777777" w:rsidR="00D96BAA" w:rsidRDefault="00D96BAA" w:rsidP="00D96BAA">
      <w:pPr>
        <w:pStyle w:val="Heading2"/>
      </w:pPr>
      <w:r>
        <w:t>Human-AI Collaboration</w:t>
      </w:r>
    </w:p>
    <w:p w14:paraId="4AEC405E" w14:textId="77777777" w:rsidR="00D96BAA" w:rsidRDefault="00D96BAA" w:rsidP="00D96BAA">
      <w:pPr>
        <w:pStyle w:val="ListBullet"/>
      </w:pPr>
      <w:r>
        <w:t xml:space="preserve">Centaurs &amp; Cyborgs on the Jagged Frontier - Ethan Mollick - </w:t>
      </w:r>
      <w:hyperlink r:id="rId17" w:history="1">
        <w:r w:rsidRPr="004A372B">
          <w:rPr>
            <w:rStyle w:val="Hyperlink"/>
          </w:rPr>
          <w:t>https://www.oneusefulthing.org/p/centaurs-and-cyborgs-on-the-jagged</w:t>
        </w:r>
      </w:hyperlink>
      <w:r>
        <w:t xml:space="preserve"> </w:t>
      </w:r>
    </w:p>
    <w:p w14:paraId="646E3DEC" w14:textId="77777777" w:rsidR="00D96BAA" w:rsidRDefault="00D96BAA" w:rsidP="00D96BAA">
      <w:pPr>
        <w:pStyle w:val="ListBullet"/>
      </w:pPr>
      <w:r>
        <w:lastRenderedPageBreak/>
        <w:t xml:space="preserve">Human-AI Collaboration Examples - </w:t>
      </w:r>
      <w:proofErr w:type="spellStart"/>
      <w:r>
        <w:t>SmythOS</w:t>
      </w:r>
      <w:proofErr w:type="spellEnd"/>
      <w:r>
        <w:t xml:space="preserve"> - </w:t>
      </w:r>
      <w:hyperlink r:id="rId18" w:history="1">
        <w:r w:rsidRPr="004A372B">
          <w:rPr>
            <w:rStyle w:val="Hyperlink"/>
          </w:rPr>
          <w:t>https://smythos.com/developers/agent-development/human-ai-collaboration-examples/</w:t>
        </w:r>
      </w:hyperlink>
      <w:r>
        <w:t xml:space="preserve"> </w:t>
      </w:r>
    </w:p>
    <w:p w14:paraId="744A7686" w14:textId="77777777" w:rsidR="00D96BAA" w:rsidRDefault="00D96BAA" w:rsidP="00D96BAA">
      <w:pPr>
        <w:pStyle w:val="ListBullet"/>
      </w:pPr>
      <w:r>
        <w:t xml:space="preserve">Human-AI Teaming in Healthcare - Nature NPJ - </w:t>
      </w:r>
      <w:hyperlink r:id="rId19" w:history="1">
        <w:r w:rsidRPr="004A372B">
          <w:rPr>
            <w:rStyle w:val="Hyperlink"/>
          </w:rPr>
          <w:t>https://www.nature.com/articles/s44387-025-00052-4</w:t>
        </w:r>
      </w:hyperlink>
      <w:r>
        <w:t xml:space="preserve"> </w:t>
      </w:r>
    </w:p>
    <w:p w14:paraId="04E6CFA7" w14:textId="77777777" w:rsidR="009825CD" w:rsidRDefault="00000000">
      <w:pPr>
        <w:pStyle w:val="Heading2"/>
      </w:pPr>
      <w:r>
        <w:t>Core AI Values Foundations</w:t>
      </w:r>
    </w:p>
    <w:p w14:paraId="25B8F863" w14:textId="77777777" w:rsidR="009825CD" w:rsidRDefault="00000000">
      <w:r>
        <w:rPr>
          <w:b/>
        </w:rPr>
        <w:t>Fairness</w:t>
      </w:r>
      <w:r>
        <w:t>:</w:t>
      </w:r>
    </w:p>
    <w:p w14:paraId="441DA2B7" w14:textId="64D2D82D" w:rsidR="009825CD" w:rsidRDefault="00000000">
      <w:pPr>
        <w:pStyle w:val="ListBullet"/>
      </w:pPr>
      <w:r>
        <w:t>Fairness and Machine Learning: Limitations &amp; Opportunities</w:t>
      </w:r>
      <w:r w:rsidR="00D2590A">
        <w:t xml:space="preserve"> - </w:t>
      </w:r>
      <w:hyperlink r:id="rId20" w:history="1">
        <w:r w:rsidR="00D2590A" w:rsidRPr="004A372B">
          <w:rPr>
            <w:rStyle w:val="Hyperlink"/>
          </w:rPr>
          <w:t>https://fairmlbook.org/</w:t>
        </w:r>
      </w:hyperlink>
      <w:r w:rsidR="00D2590A">
        <w:t xml:space="preserve"> </w:t>
      </w:r>
      <w:r>
        <w:t xml:space="preserve"> - Comprehensive textbook by Barocas, Hardt, Narayanan</w:t>
      </w:r>
    </w:p>
    <w:p w14:paraId="3FF81B86" w14:textId="12AEDFDC" w:rsidR="009825CD" w:rsidRDefault="00000000">
      <w:pPr>
        <w:pStyle w:val="ListBullet"/>
      </w:pPr>
      <w:r>
        <w:t>Fairness in Machine Learning Course</w:t>
      </w:r>
      <w:r w:rsidR="00D2590A">
        <w:t xml:space="preserve"> - </w:t>
      </w:r>
      <w:hyperlink r:id="rId21" w:history="1">
        <w:r w:rsidR="00D2590A" w:rsidRPr="004A372B">
          <w:rPr>
            <w:rStyle w:val="Hyperlink"/>
          </w:rPr>
          <w:t>https://fairmlclass.github.io/</w:t>
        </w:r>
      </w:hyperlink>
      <w:r w:rsidR="00D2590A">
        <w:t xml:space="preserve"> </w:t>
      </w:r>
      <w:r>
        <w:t xml:space="preserve"> - Full course materials</w:t>
      </w:r>
    </w:p>
    <w:p w14:paraId="2C44C3BD" w14:textId="5D1A0BB6" w:rsidR="009825CD" w:rsidRDefault="00000000">
      <w:pPr>
        <w:pStyle w:val="ListBullet"/>
      </w:pPr>
      <w:r>
        <w:t>Impossibility Theorem for Fairness Definitions</w:t>
      </w:r>
      <w:r w:rsidR="00D2590A">
        <w:t xml:space="preserve"> - </w:t>
      </w:r>
      <w:hyperlink r:id="rId22" w:history="1">
        <w:r w:rsidR="00D2590A" w:rsidRPr="004A372B">
          <w:rPr>
            <w:rStyle w:val="Hyperlink"/>
          </w:rPr>
          <w:t>https://arxiv.org/abs/1609.05807</w:t>
        </w:r>
      </w:hyperlink>
      <w:r w:rsidR="00D2590A">
        <w:t xml:space="preserve"> </w:t>
      </w:r>
      <w:r>
        <w:t xml:space="preserve"> - Academic paper on fairness trade-offs</w:t>
      </w:r>
    </w:p>
    <w:p w14:paraId="6515FE41" w14:textId="0277BD9E" w:rsidR="009825CD" w:rsidRDefault="00000000">
      <w:pPr>
        <w:pStyle w:val="ListBullet"/>
      </w:pPr>
      <w:r>
        <w:t>Counter-argument to Fairness Impossibility</w:t>
      </w:r>
      <w:r w:rsidR="00D2590A">
        <w:t xml:space="preserve"> - </w:t>
      </w:r>
      <w:hyperlink r:id="rId23" w:history="1">
        <w:r w:rsidR="00D2590A" w:rsidRPr="004A372B">
          <w:rPr>
            <w:rStyle w:val="Hyperlink"/>
          </w:rPr>
          <w:t>https://dl.acm.org/doi/epdf/10.1145/3593013.3594007</w:t>
        </w:r>
      </w:hyperlink>
      <w:r w:rsidR="00D2590A">
        <w:t xml:space="preserve"> </w:t>
      </w:r>
      <w:r>
        <w:t xml:space="preserve"> - ACM paper</w:t>
      </w:r>
    </w:p>
    <w:p w14:paraId="17C7E03A" w14:textId="307B763E" w:rsidR="009825CD" w:rsidRDefault="00000000">
      <w:pPr>
        <w:pStyle w:val="ListBullet"/>
      </w:pPr>
      <w:r>
        <w:t>Frans de Waal TED Talk on Fairness</w:t>
      </w:r>
      <w:r w:rsidR="00D2590A">
        <w:t xml:space="preserve"> - </w:t>
      </w:r>
      <w:hyperlink r:id="rId24" w:history="1">
        <w:r w:rsidR="00D2590A" w:rsidRPr="004A372B">
          <w:rPr>
            <w:rStyle w:val="Hyperlink"/>
          </w:rPr>
          <w:t>https://www.youtube.com/watch?v=meiU6TxysCg</w:t>
        </w:r>
      </w:hyperlink>
      <w:r w:rsidR="00D2590A">
        <w:t xml:space="preserve"> </w:t>
      </w:r>
      <w:r>
        <w:t xml:space="preserve"> - Fairness in non-human primates</w:t>
      </w:r>
    </w:p>
    <w:p w14:paraId="69F1D806" w14:textId="77777777" w:rsidR="009825CD" w:rsidRDefault="00000000">
      <w:r>
        <w:rPr>
          <w:b/>
        </w:rPr>
        <w:t>Transparency</w:t>
      </w:r>
      <w:r>
        <w:t>:</w:t>
      </w:r>
    </w:p>
    <w:p w14:paraId="7DF95EE7" w14:textId="0C4B5BDE" w:rsidR="009825CD" w:rsidRDefault="00000000">
      <w:pPr>
        <w:pStyle w:val="ListBullet"/>
      </w:pPr>
      <w:r>
        <w:t>Interpretable Machine Learning: A Guide for Making Black Box Models Explainable</w:t>
      </w:r>
      <w:r w:rsidR="00D2590A">
        <w:t xml:space="preserve"> - </w:t>
      </w:r>
      <w:hyperlink r:id="rId25" w:history="1">
        <w:r w:rsidR="00D2590A" w:rsidRPr="004A372B">
          <w:rPr>
            <w:rStyle w:val="Hyperlink"/>
          </w:rPr>
          <w:t>https://christophm.github.io/interpretable-ml-book/</w:t>
        </w:r>
      </w:hyperlink>
      <w:r w:rsidR="00D2590A">
        <w:t xml:space="preserve"> </w:t>
      </w:r>
      <w:r>
        <w:t xml:space="preserve"> - Christoph Molnar</w:t>
      </w:r>
    </w:p>
    <w:p w14:paraId="62BAC65E" w14:textId="44634762" w:rsidR="009825CD" w:rsidRDefault="00000000">
      <w:pPr>
        <w:pStyle w:val="ListBullet"/>
      </w:pPr>
      <w:r>
        <w:t>Van Der Schaar Lab - Interpretable Machine Learning</w:t>
      </w:r>
      <w:r w:rsidR="00D2590A">
        <w:t xml:space="preserve"> - </w:t>
      </w:r>
      <w:hyperlink r:id="rId26" w:history="1">
        <w:r w:rsidR="00D2590A" w:rsidRPr="004A372B">
          <w:rPr>
            <w:rStyle w:val="Hyperlink"/>
          </w:rPr>
          <w:t>https://www.vanderschaar-lab.com/interpretable-machine-learning/</w:t>
        </w:r>
      </w:hyperlink>
      <w:r w:rsidR="00D2590A">
        <w:t xml:space="preserve"> </w:t>
      </w:r>
      <w:r>
        <w:t xml:space="preserve"> - Healthcare ML research</w:t>
      </w:r>
    </w:p>
    <w:p w14:paraId="3258E721" w14:textId="77777777" w:rsidR="009825CD" w:rsidRDefault="00000000">
      <w:r>
        <w:rPr>
          <w:b/>
        </w:rPr>
        <w:t>Accountability</w:t>
      </w:r>
      <w:r>
        <w:t>:</w:t>
      </w:r>
    </w:p>
    <w:p w14:paraId="17A7B4CF" w14:textId="5212B20E" w:rsidR="009825CD" w:rsidRDefault="00000000">
      <w:pPr>
        <w:pStyle w:val="ListBullet"/>
      </w:pPr>
      <w:r>
        <w:t>AI Now Institute</w:t>
      </w:r>
      <w:r w:rsidR="00D2590A">
        <w:t xml:space="preserve"> - </w:t>
      </w:r>
      <w:hyperlink r:id="rId27" w:history="1">
        <w:r w:rsidR="00D2590A" w:rsidRPr="004A372B">
          <w:rPr>
            <w:rStyle w:val="Hyperlink"/>
          </w:rPr>
          <w:t>https://ainowinstitute.org/</w:t>
        </w:r>
      </w:hyperlink>
      <w:r w:rsidR="00D2590A">
        <w:t xml:space="preserve"> </w:t>
      </w:r>
      <w:r>
        <w:t xml:space="preserve"> - NYU research institute on AI accountability</w:t>
      </w:r>
    </w:p>
    <w:p w14:paraId="17D0182F" w14:textId="6A45F3AC" w:rsidR="009825CD" w:rsidRDefault="00000000">
      <w:pPr>
        <w:pStyle w:val="ListBullet"/>
      </w:pPr>
      <w:r>
        <w:t>Algorithmic Justice League</w:t>
      </w:r>
      <w:r w:rsidR="00D2590A">
        <w:t xml:space="preserve"> - </w:t>
      </w:r>
      <w:hyperlink r:id="rId28" w:history="1">
        <w:r w:rsidR="00D2590A" w:rsidRPr="004A372B">
          <w:rPr>
            <w:rStyle w:val="Hyperlink"/>
          </w:rPr>
          <w:t>https://www.ajl.org/</w:t>
        </w:r>
      </w:hyperlink>
      <w:r w:rsidR="00D2590A">
        <w:t xml:space="preserve"> </w:t>
      </w:r>
      <w:r>
        <w:t xml:space="preserve"> - Research and advocacy on AI bias</w:t>
      </w:r>
    </w:p>
    <w:p w14:paraId="253C7248" w14:textId="1D1C1DA7" w:rsidR="009825CD" w:rsidRDefault="00000000">
      <w:pPr>
        <w:pStyle w:val="ListBullet"/>
      </w:pPr>
      <w:r>
        <w:t>Ada Lovelace Institute</w:t>
      </w:r>
      <w:r w:rsidR="00D2590A">
        <w:t xml:space="preserve"> - </w:t>
      </w:r>
      <w:hyperlink r:id="rId29" w:history="1">
        <w:r w:rsidR="00D2590A" w:rsidRPr="004A372B">
          <w:rPr>
            <w:rStyle w:val="Hyperlink"/>
          </w:rPr>
          <w:t>https://www.adalovelaceinstitute.org/</w:t>
        </w:r>
      </w:hyperlink>
      <w:r w:rsidR="00D2590A">
        <w:t xml:space="preserve"> </w:t>
      </w:r>
      <w:r>
        <w:t xml:space="preserve"> - Independent research on data and AI</w:t>
      </w:r>
    </w:p>
    <w:p w14:paraId="1AF8F845" w14:textId="77777777" w:rsidR="009825CD" w:rsidRDefault="00000000">
      <w:r>
        <w:rPr>
          <w:b/>
        </w:rPr>
        <w:t>Privacy</w:t>
      </w:r>
      <w:r>
        <w:t>:</w:t>
      </w:r>
    </w:p>
    <w:p w14:paraId="5C5926D0" w14:textId="5C848E32" w:rsidR="009825CD" w:rsidRDefault="00000000">
      <w:pPr>
        <w:pStyle w:val="ListBullet"/>
      </w:pPr>
      <w:r>
        <w:t>Stanford Study - Privacy Risks in AI Chatbots</w:t>
      </w:r>
      <w:r w:rsidR="00D2590A">
        <w:t xml:space="preserve"> - </w:t>
      </w:r>
      <w:hyperlink r:id="rId30" w:history="1">
        <w:r w:rsidR="00D2590A" w:rsidRPr="004A372B">
          <w:rPr>
            <w:rStyle w:val="Hyperlink"/>
          </w:rPr>
          <w:t>https://news.stanford.edu/stories/2025/10/ai-chatbot-privacy-concerns-risks-research</w:t>
        </w:r>
      </w:hyperlink>
      <w:r w:rsidR="00D2590A">
        <w:t xml:space="preserve"> </w:t>
      </w:r>
    </w:p>
    <w:p w14:paraId="6332D8CB" w14:textId="56455D51" w:rsidR="009825CD" w:rsidRDefault="00000000">
      <w:pPr>
        <w:pStyle w:val="ListBullet"/>
      </w:pPr>
      <w:r>
        <w:t>NCSL Database - State AI Legislation</w:t>
      </w:r>
      <w:r w:rsidR="00D2590A">
        <w:t xml:space="preserve"> - </w:t>
      </w:r>
      <w:hyperlink r:id="rId31" w:history="1">
        <w:r w:rsidR="00D2590A" w:rsidRPr="004A372B">
          <w:rPr>
            <w:rStyle w:val="Hyperlink"/>
          </w:rPr>
          <w:t>https://www.ncsl.org/financial-services/artificial-intelligence-legislation-database</w:t>
        </w:r>
      </w:hyperlink>
      <w:r w:rsidR="00D2590A">
        <w:t xml:space="preserve"> </w:t>
      </w:r>
    </w:p>
    <w:p w14:paraId="30B3DEC8" w14:textId="39E0F085" w:rsidR="009825CD" w:rsidRDefault="00000000">
      <w:pPr>
        <w:pStyle w:val="ListBullet"/>
      </w:pPr>
      <w:r>
        <w:t>Machine Unlearning - GitHub Repository</w:t>
      </w:r>
      <w:r w:rsidR="00D2590A">
        <w:t xml:space="preserve"> - </w:t>
      </w:r>
      <w:hyperlink r:id="rId32" w:history="1">
        <w:r w:rsidR="00D2590A" w:rsidRPr="004A372B">
          <w:rPr>
            <w:rStyle w:val="Hyperlink"/>
          </w:rPr>
          <w:t>https://github.com/jjbrophy47/machine_unlearning</w:t>
        </w:r>
      </w:hyperlink>
      <w:r w:rsidR="00D2590A">
        <w:t xml:space="preserve"> </w:t>
      </w:r>
    </w:p>
    <w:p w14:paraId="7B9C178D" w14:textId="77777777" w:rsidR="00747A8C" w:rsidRDefault="00747A8C">
      <w:pPr>
        <w:rPr>
          <w:b/>
        </w:rPr>
      </w:pPr>
      <w:r>
        <w:rPr>
          <w:b/>
        </w:rPr>
        <w:br w:type="page"/>
      </w:r>
    </w:p>
    <w:p w14:paraId="0EE5106F" w14:textId="79FD0B01" w:rsidR="00747A8C" w:rsidRDefault="00747A8C">
      <w:pPr>
        <w:rPr>
          <w:b/>
        </w:rPr>
      </w:pPr>
      <w:r>
        <w:rPr>
          <w:b/>
        </w:rPr>
        <w:lastRenderedPageBreak/>
        <w:t>Autonomy:</w:t>
      </w:r>
    </w:p>
    <w:p w14:paraId="4700C239" w14:textId="39BD1BDA" w:rsidR="00747A8C" w:rsidRPr="00747A8C" w:rsidRDefault="00747A8C" w:rsidP="00747A8C">
      <w:pPr>
        <w:pStyle w:val="ListParagraph"/>
        <w:numPr>
          <w:ilvl w:val="0"/>
          <w:numId w:val="11"/>
        </w:numPr>
        <w:rPr>
          <w:bCs/>
        </w:rPr>
      </w:pPr>
      <w:r w:rsidRPr="00747A8C">
        <w:rPr>
          <w:bCs/>
        </w:rPr>
        <w:t xml:space="preserve">Human Autonomy at Risk? An Analysis of the Challenges from AI – Carina Frunkl, Stanford - </w:t>
      </w:r>
      <w:hyperlink r:id="rId33" w:history="1">
        <w:r w:rsidRPr="00747A8C">
          <w:rPr>
            <w:rStyle w:val="Hyperlink"/>
            <w:bCs/>
          </w:rPr>
          <w:t>https://link.springer.com/article/10.1007/s11023-024-09665-1</w:t>
        </w:r>
      </w:hyperlink>
      <w:r w:rsidRPr="00747A8C">
        <w:rPr>
          <w:bCs/>
        </w:rPr>
        <w:t xml:space="preserve"> </w:t>
      </w:r>
    </w:p>
    <w:p w14:paraId="7F765BDE" w14:textId="4E9D9835" w:rsidR="009825CD" w:rsidRDefault="00000000">
      <w:r>
        <w:rPr>
          <w:b/>
        </w:rPr>
        <w:t>Safety</w:t>
      </w:r>
      <w:r>
        <w:t>:</w:t>
      </w:r>
    </w:p>
    <w:p w14:paraId="7AAF6335" w14:textId="7C8D3743" w:rsidR="009825CD" w:rsidRDefault="00000000">
      <w:pPr>
        <w:pStyle w:val="ListBullet"/>
      </w:pPr>
      <w:r>
        <w:t xml:space="preserve">International AI Safety Report </w:t>
      </w:r>
      <w:r w:rsidR="00D2590A">
        <w:t>(</w:t>
      </w:r>
      <w:r>
        <w:t>February 2026)</w:t>
      </w:r>
      <w:r w:rsidR="00D2590A">
        <w:t xml:space="preserve"> - </w:t>
      </w:r>
      <w:hyperlink r:id="rId34" w:history="1">
        <w:r w:rsidR="00D2590A" w:rsidRPr="004A372B">
          <w:rPr>
            <w:rStyle w:val="Hyperlink"/>
          </w:rPr>
          <w:t>https://internationalaisafetyreport.org/</w:t>
        </w:r>
      </w:hyperlink>
      <w:r w:rsidR="00D2590A">
        <w:t xml:space="preserve"> </w:t>
      </w:r>
    </w:p>
    <w:p w14:paraId="357DE95B" w14:textId="6C1785E3" w:rsidR="009825CD" w:rsidRDefault="00000000">
      <w:pPr>
        <w:pStyle w:val="ListBullet"/>
      </w:pPr>
      <w:r>
        <w:t>Future of Life Institute - Winter 2025 Safety Index</w:t>
      </w:r>
      <w:r w:rsidR="00D2590A">
        <w:t xml:space="preserve"> - </w:t>
      </w:r>
      <w:hyperlink r:id="rId35" w:history="1">
        <w:r w:rsidR="00D2590A" w:rsidRPr="004A372B">
          <w:rPr>
            <w:rStyle w:val="Hyperlink"/>
          </w:rPr>
          <w:t>https://futureoflife.org/ai-safety-index-winter-2025/</w:t>
        </w:r>
      </w:hyperlink>
      <w:r w:rsidR="00D2590A">
        <w:t xml:space="preserve"> </w:t>
      </w:r>
    </w:p>
    <w:p w14:paraId="3A6E20B3" w14:textId="623405EF" w:rsidR="009825CD" w:rsidRDefault="00000000">
      <w:pPr>
        <w:pStyle w:val="ListBullet"/>
      </w:pPr>
      <w:r>
        <w:t>Carina Prunkl (2024) - AI Ethics Research</w:t>
      </w:r>
      <w:r w:rsidR="00D2590A">
        <w:t xml:space="preserve"> - </w:t>
      </w:r>
      <w:hyperlink r:id="rId36" w:history="1">
        <w:r w:rsidR="00D2590A" w:rsidRPr="004A372B">
          <w:rPr>
            <w:rStyle w:val="Hyperlink"/>
          </w:rPr>
          <w:t>https://link.springer.com/article/10.1007/s11023-024-09665-1</w:t>
        </w:r>
      </w:hyperlink>
      <w:r w:rsidR="00D2590A">
        <w:t xml:space="preserve"> </w:t>
      </w:r>
    </w:p>
    <w:p w14:paraId="2DE9484C" w14:textId="77777777" w:rsidR="009825CD" w:rsidRDefault="00000000">
      <w:r>
        <w:rPr>
          <w:b/>
        </w:rPr>
        <w:t>Sustainability</w:t>
      </w:r>
      <w:r>
        <w:t>:</w:t>
      </w:r>
    </w:p>
    <w:p w14:paraId="69875A35" w14:textId="20FA97A4" w:rsidR="009825CD" w:rsidRDefault="00000000">
      <w:pPr>
        <w:pStyle w:val="ListBullet"/>
      </w:pPr>
      <w:r>
        <w:t>Generative AI's Environmental Impact - MIT</w:t>
      </w:r>
      <w:r w:rsidR="00D2590A">
        <w:t xml:space="preserve"> - </w:t>
      </w:r>
      <w:hyperlink r:id="rId37" w:history="1">
        <w:r w:rsidR="00D2590A" w:rsidRPr="004A372B">
          <w:rPr>
            <w:rStyle w:val="Hyperlink"/>
          </w:rPr>
          <w:t>https://news.mit.edu/2025/explained-generative-ai-environmental-impact-0117</w:t>
        </w:r>
      </w:hyperlink>
      <w:r w:rsidR="00D2590A">
        <w:t xml:space="preserve">  </w:t>
      </w:r>
    </w:p>
    <w:p w14:paraId="79940F90" w14:textId="56907AA3" w:rsidR="009825CD" w:rsidRDefault="00000000" w:rsidP="00D2590A">
      <w:pPr>
        <w:pStyle w:val="ListBullet"/>
      </w:pPr>
      <w:r>
        <w:t>Global Car Count Statistics</w:t>
      </w:r>
      <w:r w:rsidR="00D2590A">
        <w:t xml:space="preserve"> - </w:t>
      </w:r>
      <w:hyperlink r:id="rId38" w:history="1">
        <w:r w:rsidR="00D2590A" w:rsidRPr="004A372B">
          <w:rPr>
            <w:rStyle w:val="Hyperlink"/>
          </w:rPr>
          <w:t>https://hedgescompany.com/blog/2021/06/how-many-cars-are-there-in-the-world/</w:t>
        </w:r>
      </w:hyperlink>
      <w:r w:rsidR="00D2590A">
        <w:t xml:space="preserve"> </w:t>
      </w:r>
      <w:r>
        <w:t xml:space="preserve"> - Comparative context</w:t>
      </w:r>
    </w:p>
    <w:p w14:paraId="7189A36C" w14:textId="416BA8C3" w:rsidR="00E9750D" w:rsidRDefault="00E9750D" w:rsidP="00D2590A">
      <w:pPr>
        <w:pStyle w:val="ListBullet"/>
      </w:pPr>
      <w:r w:rsidRPr="00E9750D">
        <w:rPr>
          <w:i/>
          <w:iCs/>
        </w:rPr>
        <w:t>Can AI help Solve the Climate Change Problem?</w:t>
      </w:r>
      <w:r>
        <w:t xml:space="preserve"> – </w:t>
      </w:r>
      <w:proofErr w:type="spellStart"/>
      <w:r>
        <w:t>SkillCurb</w:t>
      </w:r>
      <w:proofErr w:type="spellEnd"/>
      <w:r>
        <w:t xml:space="preserve"> - </w:t>
      </w:r>
      <w:hyperlink r:id="rId39" w:history="1">
        <w:r w:rsidRPr="004A372B">
          <w:rPr>
            <w:rStyle w:val="Hyperlink"/>
          </w:rPr>
          <w:t>https://www.youtube.com/watch?v=BKLroXOwSwc</w:t>
        </w:r>
      </w:hyperlink>
      <w:r>
        <w:t xml:space="preserve"> – “Learn how IBM is harnessing the power of data and AI to help society mitigate and adapt to climate change.”</w:t>
      </w:r>
    </w:p>
    <w:p w14:paraId="6A6502F7" w14:textId="4A077900" w:rsidR="00E9750D" w:rsidRDefault="00E9750D" w:rsidP="00D2590A">
      <w:pPr>
        <w:pStyle w:val="ListBullet"/>
      </w:pPr>
      <w:r w:rsidRPr="00E9750D">
        <w:rPr>
          <w:i/>
          <w:iCs/>
        </w:rPr>
        <w:t xml:space="preserve">AI Is Making </w:t>
      </w:r>
      <w:proofErr w:type="gramStart"/>
      <w:r w:rsidRPr="00E9750D">
        <w:rPr>
          <w:i/>
          <w:iCs/>
        </w:rPr>
        <w:t>The</w:t>
      </w:r>
      <w:proofErr w:type="gramEnd"/>
      <w:r w:rsidRPr="00E9750D">
        <w:rPr>
          <w:i/>
          <w:iCs/>
        </w:rPr>
        <w:t xml:space="preserve"> Climate Crisis Worse. It Could Also Help Fix It</w:t>
      </w:r>
      <w:r w:rsidRPr="00E9750D">
        <w:t>.</w:t>
      </w:r>
      <w:r>
        <w:t xml:space="preserve"> – Atmos -  </w:t>
      </w:r>
      <w:hyperlink r:id="rId40" w:history="1">
        <w:r w:rsidRPr="004A372B">
          <w:rPr>
            <w:rStyle w:val="Hyperlink"/>
          </w:rPr>
          <w:t>https://atmos.earth/climate-solutions/ai-is-making-the-climate-crisis-worse-it-could-also-help-fix-it/</w:t>
        </w:r>
      </w:hyperlink>
      <w:r>
        <w:t xml:space="preserve"> </w:t>
      </w:r>
    </w:p>
    <w:p w14:paraId="45883A04" w14:textId="4BD1FFC5" w:rsidR="00E9750D" w:rsidRDefault="00E9750D" w:rsidP="00D2590A">
      <w:pPr>
        <w:pStyle w:val="ListBullet"/>
      </w:pPr>
      <w:r>
        <w:rPr>
          <w:i/>
          <w:iCs/>
        </w:rPr>
        <w:t xml:space="preserve">Why AI is the biggest threat to </w:t>
      </w:r>
      <w:r w:rsidRPr="00E9750D">
        <w:rPr>
          <w:i/>
          <w:iCs/>
        </w:rPr>
        <w:t>sustainability – and what you can do about it</w:t>
      </w:r>
      <w:r>
        <w:t xml:space="preserve"> – Raz Godelnik, Medium - </w:t>
      </w:r>
      <w:hyperlink r:id="rId41" w:history="1">
        <w:r w:rsidRPr="004A372B">
          <w:rPr>
            <w:rStyle w:val="Hyperlink"/>
          </w:rPr>
          <w:t>https://medium.com/humanai/why-ai-is-the-biggest-threat-to-sustainability-and-what-you-can-do-about-it-23162b757fad</w:t>
        </w:r>
      </w:hyperlink>
      <w:r>
        <w:t xml:space="preserve"> </w:t>
      </w:r>
    </w:p>
    <w:p w14:paraId="168686CF" w14:textId="77777777" w:rsidR="009825CD" w:rsidRDefault="00000000">
      <w:pPr>
        <w:pStyle w:val="Heading2"/>
      </w:pPr>
      <w:r>
        <w:t>Incident &amp; Risk Databases</w:t>
      </w:r>
    </w:p>
    <w:p w14:paraId="41EE81E0" w14:textId="7C8B60A4" w:rsidR="009825CD" w:rsidRDefault="00000000">
      <w:pPr>
        <w:pStyle w:val="ListBullet"/>
      </w:pPr>
      <w:r>
        <w:t>MIT AI Risk Repository</w:t>
      </w:r>
      <w:r w:rsidR="00D2590A">
        <w:t xml:space="preserve"> - </w:t>
      </w:r>
      <w:hyperlink r:id="rId42" w:history="1">
        <w:r w:rsidR="00D2590A" w:rsidRPr="004A372B">
          <w:rPr>
            <w:rStyle w:val="Hyperlink"/>
          </w:rPr>
          <w:t>https://airisk.mit.edu/</w:t>
        </w:r>
      </w:hyperlink>
      <w:r w:rsidR="00D2590A">
        <w:t xml:space="preserve"> </w:t>
      </w:r>
      <w:r>
        <w:t xml:space="preserve"> - 1,700+ AI risks from 74 frameworks</w:t>
      </w:r>
    </w:p>
    <w:p w14:paraId="75F93D92" w14:textId="215A381B" w:rsidR="009825CD" w:rsidRDefault="00000000">
      <w:pPr>
        <w:pStyle w:val="ListBullet"/>
      </w:pPr>
      <w:r>
        <w:t>AI Incident Database (AIID)</w:t>
      </w:r>
      <w:r w:rsidR="00D2590A">
        <w:t xml:space="preserve"> - </w:t>
      </w:r>
      <w:hyperlink r:id="rId43" w:history="1">
        <w:r w:rsidR="00D2590A" w:rsidRPr="004A372B">
          <w:rPr>
            <w:rStyle w:val="Hyperlink"/>
          </w:rPr>
          <w:t>https://incidentdatabase.ai/</w:t>
        </w:r>
      </w:hyperlink>
      <w:r w:rsidR="00D2590A">
        <w:t xml:space="preserve"> </w:t>
      </w:r>
      <w:r>
        <w:t xml:space="preserve"> - 1,000+ documented AI incidents</w:t>
      </w:r>
    </w:p>
    <w:p w14:paraId="75BC0A03" w14:textId="0CFF5E28" w:rsidR="009825CD" w:rsidRDefault="00000000">
      <w:pPr>
        <w:pStyle w:val="ListBullet"/>
      </w:pPr>
      <w:r>
        <w:t>AIAAIC Repository</w:t>
      </w:r>
      <w:r w:rsidR="00D2590A">
        <w:t xml:space="preserve"> - </w:t>
      </w:r>
      <w:hyperlink r:id="rId44" w:history="1">
        <w:r w:rsidR="00D2590A" w:rsidRPr="004A372B">
          <w:rPr>
            <w:rStyle w:val="Hyperlink"/>
          </w:rPr>
          <w:t>https://www.aiaaic.org/aiaaic-repository</w:t>
        </w:r>
      </w:hyperlink>
      <w:r w:rsidR="00D2590A">
        <w:t xml:space="preserve"> </w:t>
      </w:r>
      <w:r>
        <w:t xml:space="preserve"> - Independent collection of AI incidents</w:t>
      </w:r>
    </w:p>
    <w:p w14:paraId="49D91E95" w14:textId="77777777" w:rsidR="009825CD" w:rsidRDefault="00000000">
      <w:pPr>
        <w:pStyle w:val="Heading2"/>
      </w:pPr>
      <w:r>
        <w:t>Additional Reading</w:t>
      </w:r>
    </w:p>
    <w:p w14:paraId="29771FF5" w14:textId="63495E1A" w:rsidR="009825CD" w:rsidRDefault="00000000">
      <w:pPr>
        <w:pStyle w:val="ListBullet"/>
      </w:pPr>
      <w:r>
        <w:t>Hendrycks Chapter 1: Overview of Catastrophic AI Risks</w:t>
      </w:r>
      <w:r w:rsidR="00D2590A">
        <w:t xml:space="preserve"> - </w:t>
      </w:r>
      <w:hyperlink r:id="rId45" w:history="1">
        <w:r w:rsidR="00D2590A" w:rsidRPr="004A372B">
          <w:rPr>
            <w:rStyle w:val="Hyperlink"/>
          </w:rPr>
          <w:t>https://www.aisafetybook.com/textbook/preface</w:t>
        </w:r>
      </w:hyperlink>
      <w:r w:rsidR="00D2590A">
        <w:t xml:space="preserve"> </w:t>
      </w:r>
      <w:r>
        <w:t xml:space="preserve"> - Course textbook</w:t>
      </w:r>
    </w:p>
    <w:p w14:paraId="5A11CE12" w14:textId="77777777" w:rsidR="009825CD" w:rsidRDefault="009825CD">
      <w:pPr>
        <w:pBdr>
          <w:bottom w:val="single" w:sz="6" w:space="1" w:color="auto"/>
        </w:pBdr>
      </w:pPr>
    </w:p>
    <w:p w14:paraId="781B8118" w14:textId="77777777" w:rsidR="009825CD" w:rsidRDefault="00000000">
      <w:r>
        <w:rPr>
          <w:b/>
        </w:rPr>
        <w:t>Questions?</w:t>
      </w:r>
      <w:r>
        <w:t xml:space="preserve"> Contact me at dallas-elleman@utulsa.edu or visit office hours (by appointment).</w:t>
      </w:r>
    </w:p>
    <w:p w14:paraId="52347FE3" w14:textId="77777777" w:rsidR="009825CD" w:rsidRDefault="009825CD">
      <w:pPr>
        <w:pBdr>
          <w:bottom w:val="single" w:sz="6" w:space="1" w:color="auto"/>
        </w:pBdr>
      </w:pPr>
    </w:p>
    <w:p w14:paraId="431AFF35" w14:textId="77777777" w:rsidR="009825CD" w:rsidRDefault="00000000">
      <w:pPr>
        <w:pStyle w:val="Heading1"/>
      </w:pPr>
      <w:r>
        <w:lastRenderedPageBreak/>
        <w:t>Assignment Creation AI Use Disclaimer</w:t>
      </w:r>
    </w:p>
    <w:p w14:paraId="7DBD62A0" w14:textId="77777777" w:rsidR="009825CD" w:rsidRDefault="00000000">
      <w:r>
        <w:t>This assignment was drafted using Claude 4.5 Sonnet and Claude Code equipped with the web search tool. All content was reviewed, verified, and approved by Dallas Elleman, who takes full responsibility for its publication.</w:t>
      </w:r>
    </w:p>
    <w:sectPr w:rsidR="009825C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085DC1"/>
    <w:multiLevelType w:val="hybridMultilevel"/>
    <w:tmpl w:val="81E6C89E"/>
    <w:lvl w:ilvl="0" w:tplc="750247E4">
      <w:numFmt w:val="bullet"/>
      <w:lvlText w:val="-"/>
      <w:lvlJc w:val="left"/>
      <w:pPr>
        <w:ind w:left="460" w:hanging="360"/>
      </w:pPr>
      <w:rPr>
        <w:rFonts w:ascii="Calibri" w:eastAsiaTheme="minorEastAsia"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592D6C4C"/>
    <w:multiLevelType w:val="hybridMultilevel"/>
    <w:tmpl w:val="C1685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1596467">
    <w:abstractNumId w:val="8"/>
  </w:num>
  <w:num w:numId="2" w16cid:durableId="1101144089">
    <w:abstractNumId w:val="6"/>
  </w:num>
  <w:num w:numId="3" w16cid:durableId="1867139518">
    <w:abstractNumId w:val="5"/>
  </w:num>
  <w:num w:numId="4" w16cid:durableId="1577014669">
    <w:abstractNumId w:val="4"/>
  </w:num>
  <w:num w:numId="5" w16cid:durableId="830293145">
    <w:abstractNumId w:val="7"/>
  </w:num>
  <w:num w:numId="6" w16cid:durableId="433985450">
    <w:abstractNumId w:val="3"/>
  </w:num>
  <w:num w:numId="7" w16cid:durableId="1127435365">
    <w:abstractNumId w:val="2"/>
  </w:num>
  <w:num w:numId="8" w16cid:durableId="26032634">
    <w:abstractNumId w:val="1"/>
  </w:num>
  <w:num w:numId="9" w16cid:durableId="1858226220">
    <w:abstractNumId w:val="0"/>
  </w:num>
  <w:num w:numId="10" w16cid:durableId="883447367">
    <w:abstractNumId w:val="9"/>
  </w:num>
  <w:num w:numId="11" w16cid:durableId="1247111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45575"/>
    <w:rsid w:val="00747A8C"/>
    <w:rsid w:val="009825CD"/>
    <w:rsid w:val="00AA1D8D"/>
    <w:rsid w:val="00B47730"/>
    <w:rsid w:val="00CB0664"/>
    <w:rsid w:val="00D2590A"/>
    <w:rsid w:val="00D3279E"/>
    <w:rsid w:val="00D96BAA"/>
    <w:rsid w:val="00E9750D"/>
    <w:rsid w:val="00EA7575"/>
    <w:rsid w:val="00F321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6C8ABB"/>
  <w14:defaultImageDpi w14:val="300"/>
  <w15:docId w15:val="{73A82790-BC3F-9440-A33F-01D0BC8C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2D72"/>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2D72"/>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2D72"/>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2590A"/>
    <w:rPr>
      <w:color w:val="0000FF" w:themeColor="hyperlink"/>
      <w:u w:val="single"/>
    </w:rPr>
  </w:style>
  <w:style w:type="character" w:styleId="UnresolvedMention">
    <w:name w:val="Unresolved Mention"/>
    <w:basedOn w:val="DefaultParagraphFont"/>
    <w:uiPriority w:val="99"/>
    <w:semiHidden/>
    <w:unhideWhenUsed/>
    <w:rsid w:val="00D2590A"/>
    <w:rPr>
      <w:color w:val="605E5C"/>
      <w:shd w:val="clear" w:color="auto" w:fill="E1DFDD"/>
    </w:rPr>
  </w:style>
  <w:style w:type="character" w:styleId="FollowedHyperlink">
    <w:name w:val="FollowedHyperlink"/>
    <w:basedOn w:val="DefaultParagraphFont"/>
    <w:uiPriority w:val="99"/>
    <w:semiHidden/>
    <w:unhideWhenUsed/>
    <w:rsid w:val="00E975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cordedfuture.com/research/targets-objectives-emerging-tactics-political-deepfakes" TargetMode="External"/><Relationship Id="rId18" Type="http://schemas.openxmlformats.org/officeDocument/2006/relationships/hyperlink" Target="https://smythos.com/developers/agent-development/human-ai-collaboration-examples/" TargetMode="External"/><Relationship Id="rId26" Type="http://schemas.openxmlformats.org/officeDocument/2006/relationships/hyperlink" Target="https://www.vanderschaar-lab.com/interpretable-machine-learning/" TargetMode="External"/><Relationship Id="rId39" Type="http://schemas.openxmlformats.org/officeDocument/2006/relationships/hyperlink" Target="https://www.youtube.com/watch?v=BKLroXOwSwc" TargetMode="External"/><Relationship Id="rId21" Type="http://schemas.openxmlformats.org/officeDocument/2006/relationships/hyperlink" Target="https://fairmlclass.github.io/" TargetMode="External"/><Relationship Id="rId34" Type="http://schemas.openxmlformats.org/officeDocument/2006/relationships/hyperlink" Target="https://internationalaisafetyreport.org/" TargetMode="External"/><Relationship Id="rId42" Type="http://schemas.openxmlformats.org/officeDocument/2006/relationships/hyperlink" Target="https://airisk.mit.edu/" TargetMode="External"/><Relationship Id="rId47" Type="http://schemas.openxmlformats.org/officeDocument/2006/relationships/theme" Target="theme/theme1.xml"/><Relationship Id="rId7" Type="http://schemas.openxmlformats.org/officeDocument/2006/relationships/hyperlink" Target="https://algorithmwatch.org/en/google-vision-racism/" TargetMode="External"/><Relationship Id="rId2" Type="http://schemas.openxmlformats.org/officeDocument/2006/relationships/numbering" Target="numbering.xml"/><Relationship Id="rId16" Type="http://schemas.openxmlformats.org/officeDocument/2006/relationships/hyperlink" Target="https://www.historica.org/blog/ai-powered-preservation-of-endangered-languages" TargetMode="External"/><Relationship Id="rId29" Type="http://schemas.openxmlformats.org/officeDocument/2006/relationships/hyperlink" Target="https://www.adalovelaceinstitute.org/" TargetMode="External"/><Relationship Id="rId1" Type="http://schemas.openxmlformats.org/officeDocument/2006/relationships/customXml" Target="../customXml/item1.xml"/><Relationship Id="rId6" Type="http://schemas.openxmlformats.org/officeDocument/2006/relationships/hyperlink" Target="https://www.aclu.org/news/womens-rights/why-amazons-automated-hiring-tool-discriminated-against" TargetMode="External"/><Relationship Id="rId11" Type="http://schemas.openxmlformats.org/officeDocument/2006/relationships/hyperlink" Target="https://www.vice.com/en/article/openai-used-kenyan-workers-making-dollar2-an-hour-to-filter-traumatic-content-from-chatgpt/" TargetMode="External"/><Relationship Id="rId24" Type="http://schemas.openxmlformats.org/officeDocument/2006/relationships/hyperlink" Target="https://www.youtube.com/watch?v=meiU6TxysCg" TargetMode="External"/><Relationship Id="rId32" Type="http://schemas.openxmlformats.org/officeDocument/2006/relationships/hyperlink" Target="https://github.com/jjbrophy47/machine_unlearning" TargetMode="External"/><Relationship Id="rId37" Type="http://schemas.openxmlformats.org/officeDocument/2006/relationships/hyperlink" Target="https://news.mit.edu/2025/explained-generative-ai-environmental-impact-0117" TargetMode="External"/><Relationship Id="rId40" Type="http://schemas.openxmlformats.org/officeDocument/2006/relationships/hyperlink" Target="https://atmos.earth/climate-solutions/ai-is-making-the-climate-crisis-worse-it-could-also-help-fix-it/" TargetMode="External"/><Relationship Id="rId45" Type="http://schemas.openxmlformats.org/officeDocument/2006/relationships/hyperlink" Target="https://www.aisafetybook.com/textbook/preface" TargetMode="External"/><Relationship Id="rId5" Type="http://schemas.openxmlformats.org/officeDocument/2006/relationships/webSettings" Target="webSettings.xml"/><Relationship Id="rId15" Type="http://schemas.openxmlformats.org/officeDocument/2006/relationships/hyperlink" Target="https://undark.org/2025/08/07/opinion-ai-language-inequality/" TargetMode="External"/><Relationship Id="rId23" Type="http://schemas.openxmlformats.org/officeDocument/2006/relationships/hyperlink" Target="https://dl.acm.org/doi/epdf/10.1145/3593013.3594007" TargetMode="External"/><Relationship Id="rId28" Type="http://schemas.openxmlformats.org/officeDocument/2006/relationships/hyperlink" Target="https://www.ajl.org/" TargetMode="External"/><Relationship Id="rId36" Type="http://schemas.openxmlformats.org/officeDocument/2006/relationships/hyperlink" Target="https://link.springer.com/article/10.1007/s11023-024-09665-1" TargetMode="External"/><Relationship Id="rId10" Type="http://schemas.openxmlformats.org/officeDocument/2006/relationships/hyperlink" Target="https://authorsguild.org/advocacy/artificial-intelligence/what-authors-need-to-know-about-the-anthropic-settlement/" TargetMode="External"/><Relationship Id="rId19" Type="http://schemas.openxmlformats.org/officeDocument/2006/relationships/hyperlink" Target="https://www.nature.com/articles/s44387-025-00052-4" TargetMode="External"/><Relationship Id="rId31" Type="http://schemas.openxmlformats.org/officeDocument/2006/relationships/hyperlink" Target="https://www.ncsl.org/financial-services/artificial-intelligence-legislation-database" TargetMode="External"/><Relationship Id="rId44" Type="http://schemas.openxmlformats.org/officeDocument/2006/relationships/hyperlink" Target="https://www.aiaaic.org/aiaaic-repository" TargetMode="External"/><Relationship Id="rId4" Type="http://schemas.openxmlformats.org/officeDocument/2006/relationships/settings" Target="settings.xml"/><Relationship Id="rId9" Type="http://schemas.openxmlformats.org/officeDocument/2006/relationships/hyperlink" Target="https://news.artnet.com/art-world/artists-vs-stability-ai-lawsuit-moves-ahead-2524849" TargetMode="External"/><Relationship Id="rId14" Type="http://schemas.openxmlformats.org/officeDocument/2006/relationships/hyperlink" Target="https://reutersinstitute.politics.ox.ac.uk/news/ai-generated-slop-quietly-conquering-internet-it-threat-journalism-or-problem-will-fix-itself" TargetMode="External"/><Relationship Id="rId22" Type="http://schemas.openxmlformats.org/officeDocument/2006/relationships/hyperlink" Target="https://arxiv.org/abs/1609.05807" TargetMode="External"/><Relationship Id="rId27" Type="http://schemas.openxmlformats.org/officeDocument/2006/relationships/hyperlink" Target="https://ainowinstitute.org/" TargetMode="External"/><Relationship Id="rId30" Type="http://schemas.openxmlformats.org/officeDocument/2006/relationships/hyperlink" Target="https://news.stanford.edu/stories/2025/10/ai-chatbot-privacy-concerns-risks-research" TargetMode="External"/><Relationship Id="rId35" Type="http://schemas.openxmlformats.org/officeDocument/2006/relationships/hyperlink" Target="https://futureoflife.org/ai-safety-index-winter-2025/" TargetMode="External"/><Relationship Id="rId43" Type="http://schemas.openxmlformats.org/officeDocument/2006/relationships/hyperlink" Target="https://incidentdatabase.ai/" TargetMode="External"/><Relationship Id="rId8" Type="http://schemas.openxmlformats.org/officeDocument/2006/relationships/hyperlink" Target="https://www.hollywoodreporter.com/business/business-news/actors-writers-strikes-one-year-later-1235950418/" TargetMode="External"/><Relationship Id="rId3" Type="http://schemas.openxmlformats.org/officeDocument/2006/relationships/styles" Target="styles.xml"/><Relationship Id="rId12" Type="http://schemas.openxmlformats.org/officeDocument/2006/relationships/hyperlink" Target="https://karendhao.com/" TargetMode="External"/><Relationship Id="rId17" Type="http://schemas.openxmlformats.org/officeDocument/2006/relationships/hyperlink" Target="https://www.oneusefulthing.org/p/centaurs-and-cyborgs-on-the-jagged" TargetMode="External"/><Relationship Id="rId25" Type="http://schemas.openxmlformats.org/officeDocument/2006/relationships/hyperlink" Target="https://christophm.github.io/interpretable-ml-book/" TargetMode="External"/><Relationship Id="rId33" Type="http://schemas.openxmlformats.org/officeDocument/2006/relationships/hyperlink" Target="https://link.springer.com/article/10.1007/s11023-024-09665-1" TargetMode="External"/><Relationship Id="rId38" Type="http://schemas.openxmlformats.org/officeDocument/2006/relationships/hyperlink" Target="https://hedgescompany.com/blog/2021/06/how-many-cars-are-there-in-the-world/" TargetMode="External"/><Relationship Id="rId46" Type="http://schemas.openxmlformats.org/officeDocument/2006/relationships/fontTable" Target="fontTable.xml"/><Relationship Id="rId20" Type="http://schemas.openxmlformats.org/officeDocument/2006/relationships/hyperlink" Target="https://fairmlbook.org/" TargetMode="External"/><Relationship Id="rId41" Type="http://schemas.openxmlformats.org/officeDocument/2006/relationships/hyperlink" Target="https://medium.com/humanai/why-ai-is-the-biggest-threat-to-sustainability-and-what-you-can-do-about-it-23162b757f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2540</Words>
  <Characters>15727</Characters>
  <Application>Microsoft Office Word</Application>
  <DocSecurity>0</DocSecurity>
  <Lines>374</Lines>
  <Paragraphs>358</Paragraphs>
  <ScaleCrop>false</ScaleCrop>
  <HeadingPairs>
    <vt:vector size="2" baseType="variant">
      <vt:variant>
        <vt:lpstr>Title</vt:lpstr>
      </vt:variant>
      <vt:variant>
        <vt:i4>1</vt:i4>
      </vt:variant>
    </vt:vector>
  </HeadingPairs>
  <TitlesOfParts>
    <vt:vector size="1" baseType="lpstr">
      <vt:lpstr>AI Topic Deep Dive: Core Values Analysis</vt:lpstr>
    </vt:vector>
  </TitlesOfParts>
  <Manager/>
  <Company/>
  <LinksUpToDate>false</LinksUpToDate>
  <CharactersWithSpaces>17909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Topic Deep Dive: Core Values Analysis</dc:title>
  <dc:subject/>
  <dc:creator>Dallas Elleman</dc:creator>
  <cp:keywords/>
  <dc:description>Template v1.0.0, Document v1.0.0</dc:description>
  <cp:lastModifiedBy>Elleman, Dallas</cp:lastModifiedBy>
  <cp:revision>7</cp:revision>
  <dcterms:created xsi:type="dcterms:W3CDTF">2026-02-05T00:00:00Z</dcterms:created>
  <dcterms:modified xsi:type="dcterms:W3CDTF">2026-02-05T21:13:00Z</dcterms:modified>
  <cp:category/>
</cp:coreProperties>
</file>