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02A8" w14:textId="77777777" w:rsidR="0085370E" w:rsidRDefault="00000000">
      <w:pPr>
        <w:pStyle w:val="Title"/>
        <w:jc w:val="center"/>
      </w:pPr>
      <w:r>
        <w:t>Assignment 2: AI Risk and Incident Case Study Analysis</w:t>
      </w:r>
    </w:p>
    <w:p w14:paraId="7A56A85E" w14:textId="77777777" w:rsidR="0085370E" w:rsidRDefault="00000000">
      <w:r>
        <w:rPr>
          <w:b/>
        </w:rPr>
        <w:t>Course</w:t>
      </w:r>
      <w:r>
        <w:t>: CYB-4203/6203 - Secure and Trustworthy AI</w:t>
      </w:r>
    </w:p>
    <w:p w14:paraId="698606F9" w14:textId="77777777" w:rsidR="0085370E" w:rsidRDefault="00000000">
      <w:r>
        <w:rPr>
          <w:b/>
        </w:rPr>
        <w:t>Assigned</w:t>
      </w:r>
      <w:r>
        <w:t>: Wednesday, January 28, 2026</w:t>
      </w:r>
    </w:p>
    <w:p w14:paraId="55C65CCA" w14:textId="77777777" w:rsidR="0085370E" w:rsidRDefault="00000000">
      <w:r>
        <w:rPr>
          <w:b/>
        </w:rPr>
        <w:t>Due</w:t>
      </w:r>
      <w:r>
        <w:t>: Thursday, February 05, 2026, 12:29 PM</w:t>
      </w:r>
    </w:p>
    <w:p w14:paraId="35E2A586" w14:textId="77777777" w:rsidR="0085370E" w:rsidRDefault="00000000">
      <w:r>
        <w:rPr>
          <w:b/>
        </w:rPr>
        <w:t>Submission</w:t>
      </w:r>
      <w:r>
        <w:t>: Via Blackboard/Harvey</w:t>
      </w:r>
    </w:p>
    <w:p w14:paraId="52F4CDFC" w14:textId="77777777" w:rsidR="0085370E" w:rsidRDefault="00000000">
      <w:r>
        <w:rPr>
          <w:b/>
        </w:rPr>
        <w:t>Points</w:t>
      </w:r>
      <w:r>
        <w:t>: 10 (Contributes to Weekly Assignments - 30% of final grade)</w:t>
      </w:r>
    </w:p>
    <w:p w14:paraId="148F2141" w14:textId="77777777" w:rsidR="0085370E" w:rsidRDefault="0085370E">
      <w:pPr>
        <w:pBdr>
          <w:bottom w:val="single" w:sz="6" w:space="1" w:color="auto"/>
        </w:pBdr>
      </w:pPr>
    </w:p>
    <w:p w14:paraId="51FB72E2" w14:textId="77777777" w:rsidR="0085370E" w:rsidRDefault="00000000">
      <w:pPr>
        <w:pStyle w:val="Heading1"/>
      </w:pPr>
      <w:r>
        <w:t>Purpose</w:t>
      </w:r>
    </w:p>
    <w:p w14:paraId="367331C0" w14:textId="77777777" w:rsidR="0085370E" w:rsidRDefault="00000000">
      <w:r>
        <w:t>AI systems are increasingly deployed in high-stakes domains—healthcare, criminal justice, transportation, finance—where failures can have profound consequences. Understanding documented AI incidents and risks is essential for building trustworthy systems and anticipating ethical challenges before they occur.</w:t>
      </w:r>
    </w:p>
    <w:p w14:paraId="7C4870EE" w14:textId="77777777" w:rsidR="0085370E" w:rsidRDefault="00000000">
      <w:r>
        <w:t>This assignment bridges theory and practice by having you analyze a real-world AI risk or incident through multiple ethical frameworks. You'll develop skills in incident analysis, root cause investigation, and ethical reasoning—capabilities critical for responsible AI development and deployment.</w:t>
      </w:r>
    </w:p>
    <w:p w14:paraId="02216708" w14:textId="77777777" w:rsidR="0085370E" w:rsidRDefault="0085370E">
      <w:pPr>
        <w:pBdr>
          <w:bottom w:val="single" w:sz="6" w:space="1" w:color="auto"/>
        </w:pBdr>
      </w:pPr>
    </w:p>
    <w:p w14:paraId="567A4817" w14:textId="77777777" w:rsidR="0085370E" w:rsidRDefault="00000000">
      <w:pPr>
        <w:pStyle w:val="Heading1"/>
      </w:pPr>
      <w:r>
        <w:t>Learning Objectives</w:t>
      </w:r>
    </w:p>
    <w:p w14:paraId="2C2C7E50" w14:textId="77777777" w:rsidR="0085370E" w:rsidRDefault="00000000">
      <w:r>
        <w:t>By completing this assignment, you will:</w:t>
      </w:r>
    </w:p>
    <w:p w14:paraId="41F69961" w14:textId="77777777" w:rsidR="0085370E" w:rsidRDefault="00000000">
      <w:pPr>
        <w:pStyle w:val="ListBullet"/>
      </w:pPr>
      <w:r>
        <w:t>Analyze real-world AI incidents using systematic investigation methods</w:t>
      </w:r>
    </w:p>
    <w:p w14:paraId="2C6701AB" w14:textId="77777777" w:rsidR="0085370E" w:rsidRDefault="00000000">
      <w:pPr>
        <w:pStyle w:val="ListBullet"/>
      </w:pPr>
      <w:r>
        <w:t>Apply virtue ethics, utilitarianism, and deontology to evaluate AI system impacts</w:t>
      </w:r>
    </w:p>
    <w:p w14:paraId="06B7D863" w14:textId="77777777" w:rsidR="0085370E" w:rsidRDefault="00000000">
      <w:pPr>
        <w:pStyle w:val="ListBullet"/>
      </w:pPr>
      <w:r>
        <w:t>Synthesize technical root causes with societal consequences</w:t>
      </w:r>
    </w:p>
    <w:p w14:paraId="55F50A95" w14:textId="77777777" w:rsidR="0085370E" w:rsidRDefault="00000000">
      <w:pPr>
        <w:pStyle w:val="ListBullet"/>
      </w:pPr>
      <w:r>
        <w:t>Communicate complex ethical trade-offs clearly and concisely</w:t>
      </w:r>
    </w:p>
    <w:p w14:paraId="34A3CDF2" w14:textId="77777777" w:rsidR="0085370E" w:rsidRDefault="0085370E">
      <w:pPr>
        <w:pBdr>
          <w:bottom w:val="single" w:sz="6" w:space="1" w:color="auto"/>
        </w:pBdr>
      </w:pPr>
    </w:p>
    <w:p w14:paraId="0B209243" w14:textId="77777777" w:rsidR="0085370E" w:rsidRDefault="00000000">
      <w:pPr>
        <w:pStyle w:val="Heading1"/>
      </w:pPr>
      <w:r>
        <w:t>Instructions</w:t>
      </w:r>
    </w:p>
    <w:p w14:paraId="7B97C38B" w14:textId="77777777" w:rsidR="0085370E" w:rsidRDefault="00000000">
      <w:pPr>
        <w:pStyle w:val="Heading2"/>
      </w:pPr>
      <w:r>
        <w:t>Step 1: Select a Case Study</w:t>
      </w:r>
    </w:p>
    <w:p w14:paraId="083595F9" w14:textId="77777777" w:rsidR="0085370E" w:rsidRDefault="00000000">
      <w:r>
        <w:t>Choose one AI risk or incident from any of these databases:</w:t>
      </w:r>
    </w:p>
    <w:p w14:paraId="0AC72948" w14:textId="77777777" w:rsidR="0085370E" w:rsidRDefault="00000000">
      <w:pPr>
        <w:pStyle w:val="ListBullet"/>
      </w:pPr>
      <w:r>
        <w:rPr>
          <w:b/>
        </w:rPr>
        <w:lastRenderedPageBreak/>
        <w:t>[MIT AI Risk Repository](https://airisk.mit.edu/)</w:t>
      </w:r>
      <w:r>
        <w:t>: 1,700+ AI risks from 74 frameworks</w:t>
      </w:r>
    </w:p>
    <w:p w14:paraId="15876F00" w14:textId="77777777" w:rsidR="0085370E" w:rsidRDefault="00000000">
      <w:pPr>
        <w:pStyle w:val="ListBullet"/>
      </w:pPr>
      <w:r>
        <w:rPr>
          <w:b/>
        </w:rPr>
        <w:t>[AI Incident Database (AIID)](https://incidentdatabase.ai/)</w:t>
      </w:r>
      <w:r>
        <w:t>: 1,000+ documented AI incidents</w:t>
      </w:r>
    </w:p>
    <w:p w14:paraId="07B9FD30" w14:textId="77777777" w:rsidR="0085370E" w:rsidRDefault="00000000">
      <w:pPr>
        <w:pStyle w:val="ListBullet"/>
      </w:pPr>
      <w:r>
        <w:rPr>
          <w:b/>
        </w:rPr>
        <w:t>[AIAAIC Repository](https://www.aiaaic.org/aiaaic-repository)</w:t>
      </w:r>
      <w:r>
        <w:t>: Independent collection of AI incidents and controversies</w:t>
      </w:r>
    </w:p>
    <w:p w14:paraId="0532D808" w14:textId="77777777" w:rsidR="0085370E" w:rsidRDefault="00000000">
      <w:r>
        <w:rPr>
          <w:b/>
        </w:rPr>
        <w:t>Selection Criteria</w:t>
      </w:r>
      <w:r>
        <w:t>:</w:t>
      </w:r>
    </w:p>
    <w:p w14:paraId="0A966A39" w14:textId="77777777" w:rsidR="0085370E" w:rsidRDefault="00000000">
      <w:pPr>
        <w:pStyle w:val="ListBullet"/>
      </w:pPr>
      <w:r>
        <w:t>Must have sufficient documentation for analysis (multiple sources available)</w:t>
      </w:r>
    </w:p>
    <w:p w14:paraId="4775D2D7" w14:textId="77777777" w:rsidR="0085370E" w:rsidRDefault="00000000">
      <w:pPr>
        <w:pStyle w:val="ListBullet"/>
      </w:pPr>
      <w:r>
        <w:t>Should involve clear ethical considerations</w:t>
      </w:r>
    </w:p>
    <w:p w14:paraId="0E265C8C" w14:textId="77777777" w:rsidR="0085370E" w:rsidRDefault="00000000">
      <w:pPr>
        <w:pStyle w:val="ListBullet"/>
      </w:pPr>
      <w:r>
        <w:t>Avoid cases extensively discussed in class (COMPAS, facial recognition, autonomous vehicles, LLM hallucinations)</w:t>
      </w:r>
    </w:p>
    <w:p w14:paraId="70B9238C" w14:textId="77777777" w:rsidR="0085370E" w:rsidRDefault="00000000">
      <w:pPr>
        <w:pStyle w:val="Heading2"/>
      </w:pPr>
      <w:r>
        <w:t>Step 2: Write Executive Report (1 page)</w:t>
      </w:r>
    </w:p>
    <w:p w14:paraId="0995B703" w14:textId="77777777" w:rsidR="0085370E" w:rsidRDefault="00000000">
      <w:r>
        <w:t>Prepare a concise executive report covering:</w:t>
      </w:r>
    </w:p>
    <w:p w14:paraId="4F9A9906" w14:textId="77777777" w:rsidR="0085370E" w:rsidRDefault="00000000">
      <w:pPr>
        <w:pStyle w:val="ListNumber"/>
      </w:pPr>
      <w:r>
        <w:rPr>
          <w:b/>
        </w:rPr>
        <w:t>Incident/Risk Summary</w:t>
      </w:r>
      <w:r>
        <w:t xml:space="preserve"> (1-2 paragraphs)</w:t>
      </w:r>
    </w:p>
    <w:p w14:paraId="78ED5816" w14:textId="02EA1F50" w:rsidR="0085370E" w:rsidRDefault="00000000" w:rsidP="00F541AF">
      <w:pPr>
        <w:pStyle w:val="ListParagraph"/>
        <w:numPr>
          <w:ilvl w:val="0"/>
          <w:numId w:val="13"/>
        </w:numPr>
      </w:pPr>
      <w:r>
        <w:t>What happened or what risk was identified?</w:t>
      </w:r>
    </w:p>
    <w:p w14:paraId="44594D30" w14:textId="73DCB0A3" w:rsidR="0085370E" w:rsidRDefault="00000000" w:rsidP="00F541AF">
      <w:pPr>
        <w:pStyle w:val="ListParagraph"/>
        <w:numPr>
          <w:ilvl w:val="0"/>
          <w:numId w:val="13"/>
        </w:numPr>
      </w:pPr>
      <w:r>
        <w:t>When and where did it occur?</w:t>
      </w:r>
    </w:p>
    <w:p w14:paraId="30F2F465" w14:textId="250B22A4" w:rsidR="0085370E" w:rsidRDefault="00000000" w:rsidP="00F541AF">
      <w:pPr>
        <w:pStyle w:val="ListParagraph"/>
        <w:numPr>
          <w:ilvl w:val="0"/>
          <w:numId w:val="13"/>
        </w:numPr>
      </w:pPr>
      <w:r>
        <w:t>What AI system or technology was involved?</w:t>
      </w:r>
    </w:p>
    <w:p w14:paraId="739684E1" w14:textId="77777777" w:rsidR="0085370E" w:rsidRDefault="00000000">
      <w:pPr>
        <w:pStyle w:val="ListNumber"/>
      </w:pPr>
      <w:r>
        <w:rPr>
          <w:b/>
        </w:rPr>
        <w:t>Root Causes</w:t>
      </w:r>
      <w:r>
        <w:t xml:space="preserve"> (1 paragraph)</w:t>
      </w:r>
    </w:p>
    <w:p w14:paraId="7074A2CC" w14:textId="4BF11669" w:rsidR="0085370E" w:rsidRDefault="00000000" w:rsidP="00F541AF">
      <w:pPr>
        <w:pStyle w:val="ListParagraph"/>
        <w:numPr>
          <w:ilvl w:val="0"/>
          <w:numId w:val="17"/>
        </w:numPr>
      </w:pPr>
      <w:r>
        <w:t>Technical factors (e.g., training data issues, model architecture, deployment decisions)</w:t>
      </w:r>
    </w:p>
    <w:p w14:paraId="45965E13" w14:textId="6BD731AF" w:rsidR="0085370E" w:rsidRDefault="00000000" w:rsidP="00F541AF">
      <w:pPr>
        <w:pStyle w:val="ListParagraph"/>
        <w:numPr>
          <w:ilvl w:val="0"/>
          <w:numId w:val="17"/>
        </w:numPr>
      </w:pPr>
      <w:r>
        <w:t>Organizational factors (e.g., inadequate testing, misaligned incentives)</w:t>
      </w:r>
    </w:p>
    <w:p w14:paraId="34A3E362" w14:textId="6CFA5CC1" w:rsidR="0085370E" w:rsidRDefault="00000000" w:rsidP="00F541AF">
      <w:pPr>
        <w:pStyle w:val="ListParagraph"/>
        <w:numPr>
          <w:ilvl w:val="0"/>
          <w:numId w:val="17"/>
        </w:numPr>
      </w:pPr>
      <w:r>
        <w:t>Societal factors (e.g., regulatory gaps, competitive pressures)</w:t>
      </w:r>
    </w:p>
    <w:p w14:paraId="0E56F056" w14:textId="77777777" w:rsidR="0085370E" w:rsidRDefault="00000000">
      <w:pPr>
        <w:pStyle w:val="ListNumber"/>
      </w:pPr>
      <w:r>
        <w:rPr>
          <w:b/>
        </w:rPr>
        <w:t>Real-World Impacts</w:t>
      </w:r>
      <w:r>
        <w:t xml:space="preserve"> (1 paragraph)</w:t>
      </w:r>
    </w:p>
    <w:p w14:paraId="384EBC87" w14:textId="3A353C6A" w:rsidR="0085370E" w:rsidRDefault="00000000" w:rsidP="00F541AF">
      <w:pPr>
        <w:pStyle w:val="ListParagraph"/>
        <w:numPr>
          <w:ilvl w:val="0"/>
          <w:numId w:val="22"/>
        </w:numPr>
      </w:pPr>
      <w:r>
        <w:t>Direct harms (individuals affected, scale of impact)</w:t>
      </w:r>
    </w:p>
    <w:p w14:paraId="3FA3641B" w14:textId="6754B35D" w:rsidR="0085370E" w:rsidRDefault="00000000" w:rsidP="00F541AF">
      <w:pPr>
        <w:pStyle w:val="ListParagraph"/>
        <w:numPr>
          <w:ilvl w:val="0"/>
          <w:numId w:val="22"/>
        </w:numPr>
      </w:pPr>
      <w:r>
        <w:t>Systemic effects (trust, policy changes, industry practices)</w:t>
      </w:r>
    </w:p>
    <w:p w14:paraId="7A442A36" w14:textId="027745B2" w:rsidR="0085370E" w:rsidRDefault="00000000" w:rsidP="00F541AF">
      <w:pPr>
        <w:pStyle w:val="ListParagraph"/>
        <w:numPr>
          <w:ilvl w:val="0"/>
          <w:numId w:val="22"/>
        </w:numPr>
      </w:pPr>
      <w:r>
        <w:t>Ongoing consequences</w:t>
      </w:r>
    </w:p>
    <w:p w14:paraId="2414419F" w14:textId="77777777" w:rsidR="0085370E" w:rsidRDefault="00000000">
      <w:pPr>
        <w:pStyle w:val="ListNumber"/>
      </w:pPr>
      <w:r>
        <w:rPr>
          <w:b/>
        </w:rPr>
        <w:t>Responses</w:t>
      </w:r>
      <w:r>
        <w:t xml:space="preserve"> (1 paragraph)</w:t>
      </w:r>
    </w:p>
    <w:p w14:paraId="382628BC" w14:textId="220E72B7" w:rsidR="0085370E" w:rsidRDefault="00000000" w:rsidP="00F541AF">
      <w:pPr>
        <w:pStyle w:val="ListParagraph"/>
        <w:numPr>
          <w:ilvl w:val="0"/>
          <w:numId w:val="25"/>
        </w:numPr>
      </w:pPr>
      <w:r>
        <w:t>Actions taken by responsible parties</w:t>
      </w:r>
    </w:p>
    <w:p w14:paraId="2AF58213" w14:textId="77262733" w:rsidR="0085370E" w:rsidRDefault="00000000" w:rsidP="00F541AF">
      <w:pPr>
        <w:pStyle w:val="ListParagraph"/>
        <w:numPr>
          <w:ilvl w:val="0"/>
          <w:numId w:val="25"/>
        </w:numPr>
      </w:pPr>
      <w:r>
        <w:t>Regulatory or legal responses</w:t>
      </w:r>
    </w:p>
    <w:p w14:paraId="278BDB36" w14:textId="5E353A54" w:rsidR="0085370E" w:rsidRDefault="00000000" w:rsidP="00F541AF">
      <w:pPr>
        <w:pStyle w:val="ListParagraph"/>
        <w:numPr>
          <w:ilvl w:val="0"/>
          <w:numId w:val="25"/>
        </w:numPr>
      </w:pPr>
      <w:r>
        <w:t>Industry-wide changes (if any)</w:t>
      </w:r>
    </w:p>
    <w:p w14:paraId="3B6564F5" w14:textId="77777777" w:rsidR="0085370E" w:rsidRDefault="00000000">
      <w:pPr>
        <w:pStyle w:val="ListNumber"/>
      </w:pPr>
      <w:r>
        <w:rPr>
          <w:b/>
        </w:rPr>
        <w:t>Primary Sources</w:t>
      </w:r>
    </w:p>
    <w:p w14:paraId="3BDEE9A4" w14:textId="04629C16" w:rsidR="0085370E" w:rsidRDefault="00000000" w:rsidP="00F541AF">
      <w:pPr>
        <w:pStyle w:val="ListParagraph"/>
        <w:numPr>
          <w:ilvl w:val="0"/>
          <w:numId w:val="29"/>
        </w:numPr>
      </w:pPr>
      <w:r>
        <w:t>Include 3-5 authoritative references with working hyperlinks</w:t>
      </w:r>
    </w:p>
    <w:p w14:paraId="71B5FBDC" w14:textId="3F19D4CB" w:rsidR="0085370E" w:rsidRDefault="00000000" w:rsidP="00F541AF">
      <w:pPr>
        <w:pStyle w:val="ListParagraph"/>
        <w:numPr>
          <w:ilvl w:val="0"/>
          <w:numId w:val="29"/>
        </w:numPr>
      </w:pPr>
      <w:r>
        <w:t>Acceptable sources: research papers, government reports, investigative journalism, official statements</w:t>
      </w:r>
    </w:p>
    <w:p w14:paraId="6D8C2B78" w14:textId="672EC2D4" w:rsidR="0085370E" w:rsidRDefault="00000000" w:rsidP="00F541AF">
      <w:pPr>
        <w:pStyle w:val="ListParagraph"/>
        <w:numPr>
          <w:ilvl w:val="0"/>
          <w:numId w:val="29"/>
        </w:numPr>
      </w:pPr>
      <w:r>
        <w:lastRenderedPageBreak/>
        <w:t>Avoid Wikipedia as a primary source (use it to find primary sources)</w:t>
      </w:r>
    </w:p>
    <w:p w14:paraId="356C80DF" w14:textId="77777777" w:rsidR="0085370E" w:rsidRDefault="00000000">
      <w:pPr>
        <w:pStyle w:val="Heading2"/>
      </w:pPr>
      <w:r>
        <w:t>Step 3: Ethical Framework Analysis (3 sections, ~2 paragraphs each)</w:t>
      </w:r>
    </w:p>
    <w:p w14:paraId="1E98C29B" w14:textId="77777777" w:rsidR="0085370E" w:rsidRDefault="00000000">
      <w:r>
        <w:t>Analyze your case from each ethical framework perspective:</w:t>
      </w:r>
    </w:p>
    <w:p w14:paraId="656E74BF" w14:textId="77777777" w:rsidR="0085370E" w:rsidRDefault="00000000">
      <w:r>
        <w:rPr>
          <w:b/>
        </w:rPr>
        <w:t>Virtue Ethics Analysis</w:t>
      </w:r>
      <w:r>
        <w:t>:</w:t>
      </w:r>
    </w:p>
    <w:p w14:paraId="5981A551" w14:textId="77777777" w:rsidR="0085370E" w:rsidRDefault="00000000">
      <w:pPr>
        <w:pStyle w:val="ListBullet"/>
      </w:pPr>
      <w:r>
        <w:t>What virtues (wisdom, justice, compassion) were absent or compromised?</w:t>
      </w:r>
    </w:p>
    <w:p w14:paraId="5DAFFDC6" w14:textId="77777777" w:rsidR="0085370E" w:rsidRDefault="00000000">
      <w:pPr>
        <w:pStyle w:val="ListBullet"/>
      </w:pPr>
      <w:r>
        <w:t>What kind of person or organization would deploy/allow this system?</w:t>
      </w:r>
    </w:p>
    <w:p w14:paraId="43A77D9B" w14:textId="77777777" w:rsidR="0085370E" w:rsidRDefault="00000000">
      <w:pPr>
        <w:pStyle w:val="ListBullet"/>
      </w:pPr>
      <w:r>
        <w:t>Does this incident reflect or undermine human flourishing?</w:t>
      </w:r>
    </w:p>
    <w:p w14:paraId="0B8A73A3" w14:textId="77777777" w:rsidR="0085370E" w:rsidRDefault="00000000">
      <w:pPr>
        <w:pStyle w:val="ListBullet"/>
      </w:pPr>
      <w:r>
        <w:t>How should virtuous actors respond?</w:t>
      </w:r>
    </w:p>
    <w:p w14:paraId="5982DCE6" w14:textId="77777777" w:rsidR="0085370E" w:rsidRDefault="00000000">
      <w:r>
        <w:rPr>
          <w:b/>
        </w:rPr>
        <w:t>Utilitarian Analysis</w:t>
      </w:r>
      <w:r>
        <w:t>:</w:t>
      </w:r>
    </w:p>
    <w:p w14:paraId="0C615599" w14:textId="77777777" w:rsidR="0085370E" w:rsidRDefault="00000000">
      <w:pPr>
        <w:pStyle w:val="ListBullet"/>
      </w:pPr>
      <w:r>
        <w:t>What were the measurable harms and benefits?</w:t>
      </w:r>
    </w:p>
    <w:p w14:paraId="0D1D9398" w14:textId="77777777" w:rsidR="0085370E" w:rsidRDefault="00000000">
      <w:pPr>
        <w:pStyle w:val="ListBullet"/>
      </w:pPr>
      <w:r>
        <w:t>Could the consequences have been predicted?</w:t>
      </w:r>
    </w:p>
    <w:p w14:paraId="42B3ECDC" w14:textId="77777777" w:rsidR="0085370E" w:rsidRDefault="00000000">
      <w:pPr>
        <w:pStyle w:val="ListBullet"/>
      </w:pPr>
      <w:r>
        <w:t>Does maximizing overall welfare justify the outcomes?</w:t>
      </w:r>
    </w:p>
    <w:p w14:paraId="0B928812" w14:textId="77777777" w:rsidR="0085370E" w:rsidRDefault="00000000">
      <w:pPr>
        <w:pStyle w:val="ListBullet"/>
      </w:pPr>
      <w:r>
        <w:t>What utilitarian calculus should guide future decisions?</w:t>
      </w:r>
    </w:p>
    <w:p w14:paraId="0F7ACD58" w14:textId="77777777" w:rsidR="0085370E" w:rsidRDefault="00000000">
      <w:r>
        <w:rPr>
          <w:b/>
        </w:rPr>
        <w:t>Deontological Analysis</w:t>
      </w:r>
      <w:r>
        <w:t>:</w:t>
      </w:r>
    </w:p>
    <w:p w14:paraId="75246249" w14:textId="77777777" w:rsidR="0085370E" w:rsidRDefault="00000000">
      <w:pPr>
        <w:pStyle w:val="ListBullet"/>
      </w:pPr>
      <w:r>
        <w:t>Were moral duties or rights violated (dignity, autonomy, fairness)?</w:t>
      </w:r>
    </w:p>
    <w:p w14:paraId="0FDB8900" w14:textId="77777777" w:rsidR="0085370E" w:rsidRDefault="00000000">
      <w:pPr>
        <w:pStyle w:val="ListBullet"/>
      </w:pPr>
      <w:r>
        <w:t>Did the system treat people as means rather than ends?</w:t>
      </w:r>
    </w:p>
    <w:p w14:paraId="74238FDA" w14:textId="77777777" w:rsidR="0085370E" w:rsidRDefault="00000000">
      <w:pPr>
        <w:pStyle w:val="ListBullet"/>
      </w:pPr>
      <w:r>
        <w:t>Are there inviolable constraints this case reveals?</w:t>
      </w:r>
    </w:p>
    <w:p w14:paraId="135289A5" w14:textId="77777777" w:rsidR="0085370E" w:rsidRDefault="00000000">
      <w:pPr>
        <w:pStyle w:val="ListBullet"/>
      </w:pPr>
      <w:r>
        <w:t>What universal principles should govern similar AI systems?</w:t>
      </w:r>
    </w:p>
    <w:p w14:paraId="607744B3" w14:textId="77777777" w:rsidR="0085370E" w:rsidRDefault="00000000">
      <w:r>
        <w:rPr>
          <w:b/>
        </w:rPr>
        <w:t>Note</w:t>
      </w:r>
      <w:r>
        <w:t>: Each framework may reach different conclusions—that's expected. Articulate each perspective faithfully, even if you personally disagree.</w:t>
      </w:r>
    </w:p>
    <w:p w14:paraId="5A9364FC" w14:textId="77777777" w:rsidR="0085370E" w:rsidRDefault="0085370E">
      <w:pPr>
        <w:pBdr>
          <w:bottom w:val="single" w:sz="6" w:space="1" w:color="auto"/>
        </w:pBdr>
      </w:pPr>
    </w:p>
    <w:p w14:paraId="63960F35" w14:textId="77777777" w:rsidR="0085370E" w:rsidRDefault="00000000">
      <w:pPr>
        <w:pStyle w:val="Heading1"/>
      </w:pPr>
      <w:r>
        <w:t>Submission Requirements</w:t>
      </w:r>
    </w:p>
    <w:p w14:paraId="0ED2412B" w14:textId="77777777" w:rsidR="0085370E" w:rsidRDefault="00000000">
      <w:pPr>
        <w:pStyle w:val="ListBullet"/>
      </w:pPr>
      <w:r>
        <w:rPr>
          <w:b/>
        </w:rPr>
        <w:t>Format</w:t>
      </w:r>
      <w:r>
        <w:t>: PDF or Word document</w:t>
      </w:r>
    </w:p>
    <w:p w14:paraId="331ACB17" w14:textId="77777777" w:rsidR="0085370E" w:rsidRDefault="00000000">
      <w:pPr>
        <w:pStyle w:val="ListBullet"/>
      </w:pPr>
      <w:r>
        <w:rPr>
          <w:b/>
        </w:rPr>
        <w:t>Length</w:t>
      </w:r>
      <w:r>
        <w:t>:</w:t>
      </w:r>
    </w:p>
    <w:p w14:paraId="25EDFB3D" w14:textId="0EABA630" w:rsidR="0085370E" w:rsidRDefault="00000000" w:rsidP="00F541AF">
      <w:pPr>
        <w:pStyle w:val="ListParagraph"/>
        <w:numPr>
          <w:ilvl w:val="0"/>
          <w:numId w:val="30"/>
        </w:numPr>
      </w:pPr>
      <w:r>
        <w:t>Executive Report: 1 page (single-spaced acceptable)</w:t>
      </w:r>
    </w:p>
    <w:p w14:paraId="35CC0A62" w14:textId="1BC4FF10" w:rsidR="0085370E" w:rsidRDefault="00000000" w:rsidP="00F541AF">
      <w:pPr>
        <w:pStyle w:val="ListParagraph"/>
        <w:numPr>
          <w:ilvl w:val="0"/>
          <w:numId w:val="30"/>
        </w:numPr>
      </w:pPr>
      <w:r>
        <w:t>Ethical Analysis: 3 sections of ~2 paragraphs each (approximately 2-3 pages total)</w:t>
      </w:r>
    </w:p>
    <w:p w14:paraId="6FB7266B" w14:textId="29C71CE9" w:rsidR="0085370E" w:rsidRDefault="00000000" w:rsidP="00F541AF">
      <w:pPr>
        <w:pStyle w:val="ListParagraph"/>
        <w:numPr>
          <w:ilvl w:val="0"/>
          <w:numId w:val="30"/>
        </w:numPr>
      </w:pPr>
      <w:r w:rsidRPr="00F541AF">
        <w:rPr>
          <w:b/>
        </w:rPr>
        <w:t>Total length: 3-4 pages</w:t>
      </w:r>
    </w:p>
    <w:p w14:paraId="6049C863" w14:textId="77777777" w:rsidR="0085370E" w:rsidRDefault="00000000">
      <w:pPr>
        <w:pStyle w:val="ListBullet"/>
      </w:pPr>
      <w:r>
        <w:rPr>
          <w:b/>
        </w:rPr>
        <w:t>References</w:t>
      </w:r>
      <w:r>
        <w:t>: Include working hyperlinks to all primary sources</w:t>
      </w:r>
    </w:p>
    <w:p w14:paraId="09995F00" w14:textId="77777777" w:rsidR="0085370E" w:rsidRDefault="00000000">
      <w:pPr>
        <w:pStyle w:val="ListBullet"/>
      </w:pPr>
      <w:r>
        <w:rPr>
          <w:b/>
        </w:rPr>
        <w:t>AI Use Declaration</w:t>
      </w:r>
      <w:r>
        <w:t>: Include a statement about any AI tools used (see below)</w:t>
      </w:r>
    </w:p>
    <w:p w14:paraId="5BDE3F17" w14:textId="6BA89CAC" w:rsidR="0085370E" w:rsidRDefault="00000000">
      <w:pPr>
        <w:pStyle w:val="ListBullet"/>
      </w:pPr>
      <w:r>
        <w:rPr>
          <w:b/>
        </w:rPr>
        <w:t>File Naming</w:t>
      </w:r>
      <w:r>
        <w:t>: `</w:t>
      </w:r>
      <w:r w:rsidR="00F541AF">
        <w:t>firstname-lastname-assignment-02.docx, .md, .pdf</w:t>
      </w:r>
      <w:r>
        <w:t>`</w:t>
      </w:r>
    </w:p>
    <w:p w14:paraId="71195BB5" w14:textId="77777777" w:rsidR="00F541AF" w:rsidRDefault="00F541AF">
      <w:pPr>
        <w:rPr>
          <w:b/>
        </w:rPr>
      </w:pPr>
      <w:r>
        <w:rPr>
          <w:b/>
        </w:rPr>
        <w:br w:type="page"/>
      </w:r>
    </w:p>
    <w:p w14:paraId="7827491E" w14:textId="04314464" w:rsidR="0085370E" w:rsidRDefault="00000000">
      <w:r>
        <w:rPr>
          <w:b/>
        </w:rPr>
        <w:lastRenderedPageBreak/>
        <w:t>Example AI Use Declaration</w:t>
      </w:r>
      <w:r>
        <w:t>:</w:t>
      </w:r>
    </w:p>
    <w:p w14:paraId="162CF618" w14:textId="77777777" w:rsidR="0085370E" w:rsidRDefault="00000000">
      <w:r>
        <w:t>&gt; "I used Claude 4.5 Sonnet to help brainstorm ethical framework arguments and to check my writing for clarity. I used ChatGPT to find additional sources on [incident name]. All analysis, arguments, and conclusions are my own work, and I take full responsibility for this submission."</w:t>
      </w:r>
    </w:p>
    <w:p w14:paraId="55E9A34D" w14:textId="77777777" w:rsidR="0085370E" w:rsidRDefault="0085370E">
      <w:pPr>
        <w:pBdr>
          <w:bottom w:val="single" w:sz="6" w:space="1" w:color="auto"/>
        </w:pBdr>
      </w:pPr>
    </w:p>
    <w:p w14:paraId="7F2A9DBB" w14:textId="77777777" w:rsidR="0085370E" w:rsidRDefault="00000000">
      <w:pPr>
        <w:pStyle w:val="Heading1"/>
      </w:pPr>
      <w:r>
        <w:t>Grading Criteria</w:t>
      </w:r>
    </w:p>
    <w:p w14:paraId="20F20A31" w14:textId="77777777" w:rsidR="0085370E" w:rsidRDefault="00000000">
      <w:r>
        <w:t>This assignment will be graded on:</w:t>
      </w:r>
    </w:p>
    <w:p w14:paraId="007DCC00" w14:textId="77777777" w:rsidR="0085370E" w:rsidRDefault="00000000">
      <w:r>
        <w:rPr>
          <w:b/>
        </w:rPr>
        <w:t>Executive Report (4 points)</w:t>
      </w:r>
      <w:r>
        <w:t>:</w:t>
      </w:r>
    </w:p>
    <w:p w14:paraId="7507D970" w14:textId="77777777" w:rsidR="0085370E" w:rsidRDefault="00000000">
      <w:pPr>
        <w:pStyle w:val="ListBullet"/>
      </w:pPr>
      <w:r>
        <w:rPr>
          <w:b/>
        </w:rPr>
        <w:t>Incident Summary</w:t>
      </w:r>
      <w:r>
        <w:t>: Clear, accurate description of the risk/incident</w:t>
      </w:r>
    </w:p>
    <w:p w14:paraId="492D9BCB" w14:textId="77777777" w:rsidR="0085370E" w:rsidRDefault="00000000">
      <w:pPr>
        <w:pStyle w:val="ListBullet"/>
      </w:pPr>
      <w:r>
        <w:rPr>
          <w:b/>
        </w:rPr>
        <w:t>Root Causes</w:t>
      </w:r>
      <w:r>
        <w:t>: Insightful analysis of technical, organizational, and societal factors</w:t>
      </w:r>
    </w:p>
    <w:p w14:paraId="75BE94BB" w14:textId="77777777" w:rsidR="0085370E" w:rsidRDefault="00000000">
      <w:pPr>
        <w:pStyle w:val="ListBullet"/>
      </w:pPr>
      <w:r>
        <w:rPr>
          <w:b/>
        </w:rPr>
        <w:t>Real-World Impacts</w:t>
      </w:r>
      <w:r>
        <w:t>: Comprehensive assessment of direct and systemic effects</w:t>
      </w:r>
    </w:p>
    <w:p w14:paraId="2B5CCFE8" w14:textId="77777777" w:rsidR="0085370E" w:rsidRDefault="00000000">
      <w:pPr>
        <w:pStyle w:val="ListBullet"/>
      </w:pPr>
      <w:r>
        <w:rPr>
          <w:b/>
        </w:rPr>
        <w:t>Responses &amp; Sources</w:t>
      </w:r>
      <w:r>
        <w:t>: Documented responses with 3-5 credible primary sources</w:t>
      </w:r>
    </w:p>
    <w:p w14:paraId="22A0C86E" w14:textId="77777777" w:rsidR="0085370E" w:rsidRDefault="00000000">
      <w:r>
        <w:rPr>
          <w:b/>
        </w:rPr>
        <w:t>Ethical Framework Analysis (4 points)</w:t>
      </w:r>
      <w:r>
        <w:t>:</w:t>
      </w:r>
    </w:p>
    <w:p w14:paraId="0D35F2F0" w14:textId="77777777" w:rsidR="0085370E" w:rsidRDefault="00000000">
      <w:pPr>
        <w:pStyle w:val="ListBullet"/>
      </w:pPr>
      <w:r>
        <w:rPr>
          <w:b/>
        </w:rPr>
        <w:t>Virtue Ethics</w:t>
      </w:r>
      <w:r>
        <w:t>: Thoughtful application of virtue ethics concepts (flourishing, character, wisdom)</w:t>
      </w:r>
    </w:p>
    <w:p w14:paraId="69B5A5E5" w14:textId="77777777" w:rsidR="0085370E" w:rsidRDefault="00000000">
      <w:pPr>
        <w:pStyle w:val="ListBullet"/>
      </w:pPr>
      <w:r>
        <w:rPr>
          <w:b/>
        </w:rPr>
        <w:t>Utilitarianism</w:t>
      </w:r>
      <w:r>
        <w:t>: Clear consequentialist analysis with consideration of measurable harms/benefits</w:t>
      </w:r>
    </w:p>
    <w:p w14:paraId="78AA31AE" w14:textId="77777777" w:rsidR="0085370E" w:rsidRDefault="00000000">
      <w:pPr>
        <w:pStyle w:val="ListBullet"/>
      </w:pPr>
      <w:r>
        <w:rPr>
          <w:b/>
        </w:rPr>
        <w:t>Deontology</w:t>
      </w:r>
      <w:r>
        <w:t>: Strong understanding of duties, rights, and moral rules</w:t>
      </w:r>
    </w:p>
    <w:p w14:paraId="3440EB34" w14:textId="77777777" w:rsidR="0085370E" w:rsidRDefault="00000000">
      <w:pPr>
        <w:pStyle w:val="ListBullet"/>
      </w:pPr>
      <w:r>
        <w:rPr>
          <w:b/>
        </w:rPr>
        <w:t>Framework Fidelity</w:t>
      </w:r>
      <w:r>
        <w:t>: Each framework applied authentically (not all reaching the same conclusion)</w:t>
      </w:r>
    </w:p>
    <w:p w14:paraId="398C01A2" w14:textId="77777777" w:rsidR="0085370E" w:rsidRDefault="00000000">
      <w:r>
        <w:rPr>
          <w:b/>
        </w:rPr>
        <w:t>Communication &amp; Professionalism (2 points)</w:t>
      </w:r>
      <w:r>
        <w:t>:</w:t>
      </w:r>
    </w:p>
    <w:p w14:paraId="4B27723A" w14:textId="77777777" w:rsidR="0085370E" w:rsidRDefault="00000000">
      <w:pPr>
        <w:pStyle w:val="ListBullet"/>
      </w:pPr>
      <w:r>
        <w:rPr>
          <w:b/>
        </w:rPr>
        <w:t>Clarity &amp; Organization</w:t>
      </w:r>
      <w:r>
        <w:t>: Well-structured, logical flow, professional writing</w:t>
      </w:r>
    </w:p>
    <w:p w14:paraId="4355F4C2" w14:textId="77777777" w:rsidR="0085370E" w:rsidRDefault="00000000">
      <w:pPr>
        <w:pStyle w:val="ListBullet"/>
      </w:pPr>
      <w:r>
        <w:rPr>
          <w:b/>
        </w:rPr>
        <w:t>AI Use Declaration</w:t>
      </w:r>
      <w:r>
        <w:t>: Honest, specific statement about AI tool usage</w:t>
      </w:r>
    </w:p>
    <w:p w14:paraId="539BA093" w14:textId="77777777" w:rsidR="0085370E" w:rsidRDefault="00000000">
      <w:r>
        <w:rPr>
          <w:b/>
        </w:rPr>
        <w:t>Total</w:t>
      </w:r>
      <w:r>
        <w:t>: 10 points</w:t>
      </w:r>
    </w:p>
    <w:p w14:paraId="146C0909" w14:textId="77777777" w:rsidR="0085370E" w:rsidRDefault="0085370E">
      <w:pPr>
        <w:pBdr>
          <w:bottom w:val="single" w:sz="6" w:space="1" w:color="auto"/>
        </w:pBdr>
      </w:pPr>
    </w:p>
    <w:p w14:paraId="0FA36BC0" w14:textId="77777777" w:rsidR="0085370E" w:rsidRDefault="00000000">
      <w:pPr>
        <w:pStyle w:val="Heading1"/>
      </w:pPr>
      <w:r>
        <w:t>Resources</w:t>
      </w:r>
    </w:p>
    <w:p w14:paraId="0B695130" w14:textId="77777777" w:rsidR="0085370E" w:rsidRDefault="00000000">
      <w:r>
        <w:rPr>
          <w:b/>
        </w:rPr>
        <w:t>Ethical Framework References</w:t>
      </w:r>
      <w:r>
        <w:t>:</w:t>
      </w:r>
    </w:p>
    <w:p w14:paraId="625C46E6" w14:textId="77777777" w:rsidR="0085370E" w:rsidRDefault="00000000">
      <w:pPr>
        <w:pStyle w:val="ListBullet"/>
      </w:pPr>
      <w:r>
        <w:t>Week 2 Day 1 lecture slides (Slides 18-22)</w:t>
      </w:r>
    </w:p>
    <w:p w14:paraId="0918C2B2" w14:textId="77777777" w:rsidR="0085370E" w:rsidRDefault="00000000">
      <w:pPr>
        <w:pStyle w:val="ListBullet"/>
      </w:pPr>
      <w:r>
        <w:t>Course textbook: Hendrycks, Chapter 6 (if applicable to your case)</w:t>
      </w:r>
    </w:p>
    <w:p w14:paraId="15F1D1AD" w14:textId="77777777" w:rsidR="0085370E" w:rsidRDefault="00000000">
      <w:pPr>
        <w:pStyle w:val="ListBullet"/>
      </w:pPr>
      <w:r>
        <w:lastRenderedPageBreak/>
        <w:t>Stanford Encyclopedia of Philosophy: [Virtue Ethics](https://plato.stanford.edu/entries/ethics-virtue/), [Consequentialism](https://plato.stanford.edu/entries/consequentialism/), [Deontological Ethics](https://plato.stanford.edu/entries/ethics-deontological/)</w:t>
      </w:r>
    </w:p>
    <w:p w14:paraId="7905975C" w14:textId="77777777" w:rsidR="0085370E" w:rsidRDefault="0085370E">
      <w:pPr>
        <w:pBdr>
          <w:bottom w:val="single" w:sz="6" w:space="1" w:color="auto"/>
        </w:pBdr>
      </w:pPr>
    </w:p>
    <w:p w14:paraId="668CA97E" w14:textId="77777777" w:rsidR="0085370E" w:rsidRDefault="00000000">
      <w:r>
        <w:rPr>
          <w:b/>
        </w:rPr>
        <w:t>Questions?</w:t>
      </w:r>
      <w:r>
        <w:t xml:space="preserve"> Contact me at dallas-elleman@utulsa.edu or visit office hours (by appointment).</w:t>
      </w:r>
    </w:p>
    <w:p w14:paraId="3D4F3764" w14:textId="77777777" w:rsidR="0085370E" w:rsidRDefault="0085370E">
      <w:pPr>
        <w:pBdr>
          <w:bottom w:val="single" w:sz="6" w:space="1" w:color="auto"/>
        </w:pBdr>
      </w:pPr>
    </w:p>
    <w:p w14:paraId="230CD165" w14:textId="77777777" w:rsidR="0085370E" w:rsidRDefault="00000000">
      <w:pPr>
        <w:pStyle w:val="Heading1"/>
      </w:pPr>
      <w:r>
        <w:t>AI Use Disclaimer</w:t>
      </w:r>
    </w:p>
    <w:p w14:paraId="3DC9CFE8" w14:textId="77777777" w:rsidR="0085370E" w:rsidRDefault="00000000">
      <w:r>
        <w:t>This assignment was drafted using Claude 4.5 Sonnet and Claude Code. All content was reviewed and approved by Dallas Elleman, who takes full responsibility for its publication.</w:t>
      </w:r>
    </w:p>
    <w:sectPr w:rsidR="008537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72150C"/>
    <w:multiLevelType w:val="hybridMultilevel"/>
    <w:tmpl w:val="690C657E"/>
    <w:lvl w:ilvl="0" w:tplc="1A404F66">
      <w:numFmt w:val="bullet"/>
      <w:lvlText w:val="-"/>
      <w:lvlJc w:val="left"/>
      <w:pPr>
        <w:ind w:left="5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067C6043"/>
    <w:multiLevelType w:val="hybridMultilevel"/>
    <w:tmpl w:val="4C48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961FB"/>
    <w:multiLevelType w:val="hybridMultilevel"/>
    <w:tmpl w:val="525E330E"/>
    <w:lvl w:ilvl="0" w:tplc="5450D6B4"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09955583"/>
    <w:multiLevelType w:val="hybridMultilevel"/>
    <w:tmpl w:val="AF562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1EC06A5E"/>
    <w:multiLevelType w:val="hybridMultilevel"/>
    <w:tmpl w:val="37ECA9C8"/>
    <w:lvl w:ilvl="0" w:tplc="1A404F66">
      <w:numFmt w:val="bullet"/>
      <w:lvlText w:val="-"/>
      <w:lvlJc w:val="left"/>
      <w:pPr>
        <w:ind w:left="5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4" w15:restartNumberingAfterBreak="0">
    <w:nsid w:val="2CDC20B1"/>
    <w:multiLevelType w:val="hybridMultilevel"/>
    <w:tmpl w:val="B30EA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D7C25"/>
    <w:multiLevelType w:val="hybridMultilevel"/>
    <w:tmpl w:val="CA56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22156"/>
    <w:multiLevelType w:val="hybridMultilevel"/>
    <w:tmpl w:val="178E0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810B5"/>
    <w:multiLevelType w:val="hybridMultilevel"/>
    <w:tmpl w:val="3CAAB908"/>
    <w:lvl w:ilvl="0" w:tplc="1A404F66">
      <w:numFmt w:val="bullet"/>
      <w:lvlText w:val="-"/>
      <w:lvlJc w:val="left"/>
      <w:pPr>
        <w:ind w:left="6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FD87E37"/>
    <w:multiLevelType w:val="hybridMultilevel"/>
    <w:tmpl w:val="C9A08E6C"/>
    <w:lvl w:ilvl="0" w:tplc="1A404F66">
      <w:numFmt w:val="bullet"/>
      <w:lvlText w:val="-"/>
      <w:lvlJc w:val="left"/>
      <w:pPr>
        <w:ind w:left="6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4BA62FD"/>
    <w:multiLevelType w:val="hybridMultilevel"/>
    <w:tmpl w:val="47423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4B967C2C"/>
    <w:multiLevelType w:val="hybridMultilevel"/>
    <w:tmpl w:val="F1D4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7285"/>
    <w:multiLevelType w:val="hybridMultilevel"/>
    <w:tmpl w:val="6FB2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66C48"/>
    <w:multiLevelType w:val="hybridMultilevel"/>
    <w:tmpl w:val="0598FD6C"/>
    <w:lvl w:ilvl="0" w:tplc="1A404F66">
      <w:numFmt w:val="bullet"/>
      <w:lvlText w:val="-"/>
      <w:lvlJc w:val="left"/>
      <w:pPr>
        <w:ind w:left="5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3" w15:restartNumberingAfterBreak="0">
    <w:nsid w:val="697341B5"/>
    <w:multiLevelType w:val="hybridMultilevel"/>
    <w:tmpl w:val="FE00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B20BF"/>
    <w:multiLevelType w:val="hybridMultilevel"/>
    <w:tmpl w:val="44C24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6E590F1E"/>
    <w:multiLevelType w:val="hybridMultilevel"/>
    <w:tmpl w:val="344C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C5EDB"/>
    <w:multiLevelType w:val="hybridMultilevel"/>
    <w:tmpl w:val="320A2316"/>
    <w:lvl w:ilvl="0" w:tplc="1A404F66">
      <w:numFmt w:val="bullet"/>
      <w:lvlText w:val="-"/>
      <w:lvlJc w:val="left"/>
      <w:pPr>
        <w:ind w:left="5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7" w15:restartNumberingAfterBreak="0">
    <w:nsid w:val="75D83AB8"/>
    <w:multiLevelType w:val="hybridMultilevel"/>
    <w:tmpl w:val="C7D6F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77584D38"/>
    <w:multiLevelType w:val="hybridMultilevel"/>
    <w:tmpl w:val="3A00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27D3"/>
    <w:multiLevelType w:val="hybridMultilevel"/>
    <w:tmpl w:val="F9723F04"/>
    <w:lvl w:ilvl="0" w:tplc="1A404F66">
      <w:numFmt w:val="bullet"/>
      <w:lvlText w:val="-"/>
      <w:lvlJc w:val="left"/>
      <w:pPr>
        <w:ind w:left="6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0" w15:restartNumberingAfterBreak="0">
    <w:nsid w:val="7D366595"/>
    <w:multiLevelType w:val="hybridMultilevel"/>
    <w:tmpl w:val="32984F22"/>
    <w:lvl w:ilvl="0" w:tplc="1A404F66">
      <w:numFmt w:val="bullet"/>
      <w:lvlText w:val="-"/>
      <w:lvlJc w:val="left"/>
      <w:pPr>
        <w:ind w:left="5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89862684">
    <w:abstractNumId w:val="8"/>
  </w:num>
  <w:num w:numId="2" w16cid:durableId="2027369505">
    <w:abstractNumId w:val="6"/>
  </w:num>
  <w:num w:numId="3" w16cid:durableId="1511602896">
    <w:abstractNumId w:val="5"/>
  </w:num>
  <w:num w:numId="4" w16cid:durableId="2064408521">
    <w:abstractNumId w:val="4"/>
  </w:num>
  <w:num w:numId="5" w16cid:durableId="1843928223">
    <w:abstractNumId w:val="7"/>
  </w:num>
  <w:num w:numId="6" w16cid:durableId="561335684">
    <w:abstractNumId w:val="3"/>
  </w:num>
  <w:num w:numId="7" w16cid:durableId="1940671750">
    <w:abstractNumId w:val="2"/>
  </w:num>
  <w:num w:numId="8" w16cid:durableId="194776009">
    <w:abstractNumId w:val="1"/>
  </w:num>
  <w:num w:numId="9" w16cid:durableId="1275868315">
    <w:abstractNumId w:val="0"/>
  </w:num>
  <w:num w:numId="10" w16cid:durableId="1809005887">
    <w:abstractNumId w:val="20"/>
  </w:num>
  <w:num w:numId="11" w16cid:durableId="1241982641">
    <w:abstractNumId w:val="9"/>
  </w:num>
  <w:num w:numId="12" w16cid:durableId="2094274305">
    <w:abstractNumId w:val="18"/>
  </w:num>
  <w:num w:numId="13" w16cid:durableId="1399398926">
    <w:abstractNumId w:val="19"/>
  </w:num>
  <w:num w:numId="14" w16cid:durableId="725883194">
    <w:abstractNumId w:val="23"/>
  </w:num>
  <w:num w:numId="15" w16cid:durableId="1827941485">
    <w:abstractNumId w:val="26"/>
  </w:num>
  <w:num w:numId="16" w16cid:durableId="1442336221">
    <w:abstractNumId w:val="12"/>
  </w:num>
  <w:num w:numId="17" w16cid:durableId="1818716978">
    <w:abstractNumId w:val="16"/>
  </w:num>
  <w:num w:numId="18" w16cid:durableId="841047348">
    <w:abstractNumId w:val="25"/>
  </w:num>
  <w:num w:numId="19" w16cid:durableId="335547165">
    <w:abstractNumId w:val="30"/>
  </w:num>
  <w:num w:numId="20" w16cid:durableId="1464424943">
    <w:abstractNumId w:val="29"/>
  </w:num>
  <w:num w:numId="21" w16cid:durableId="1939824446">
    <w:abstractNumId w:val="24"/>
  </w:num>
  <w:num w:numId="22" w16cid:durableId="551818175">
    <w:abstractNumId w:val="14"/>
  </w:num>
  <w:num w:numId="23" w16cid:durableId="306129641">
    <w:abstractNumId w:val="21"/>
  </w:num>
  <w:num w:numId="24" w16cid:durableId="1782064843">
    <w:abstractNumId w:val="22"/>
  </w:num>
  <w:num w:numId="25" w16cid:durableId="1840273243">
    <w:abstractNumId w:val="10"/>
  </w:num>
  <w:num w:numId="26" w16cid:durableId="1540245823">
    <w:abstractNumId w:val="15"/>
  </w:num>
  <w:num w:numId="27" w16cid:durableId="1224946551">
    <w:abstractNumId w:val="13"/>
  </w:num>
  <w:num w:numId="28" w16cid:durableId="1474563083">
    <w:abstractNumId w:val="17"/>
  </w:num>
  <w:num w:numId="29" w16cid:durableId="1979336080">
    <w:abstractNumId w:val="27"/>
  </w:num>
  <w:num w:numId="30" w16cid:durableId="1705669095">
    <w:abstractNumId w:val="28"/>
  </w:num>
  <w:num w:numId="31" w16cid:durableId="1838232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6307"/>
    <w:rsid w:val="0085370E"/>
    <w:rsid w:val="00AA1D8D"/>
    <w:rsid w:val="00B47730"/>
    <w:rsid w:val="00CB0664"/>
    <w:rsid w:val="00F541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20D9D"/>
  <w14:defaultImageDpi w14:val="300"/>
  <w15:docId w15:val="{7ACA5938-D94C-0F40-877E-DD3A3C4A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2D7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2D7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2D7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Risk and Incident Case Study Analysis</dc:title>
  <dc:subject/>
  <dc:creator>Dallas Elleman</dc:creator>
  <cp:keywords/>
  <dc:description>Template v1.0.0, Document v1.0.0</dc:description>
  <cp:lastModifiedBy>Elleman, Dallas</cp:lastModifiedBy>
  <cp:revision>2</cp:revision>
  <dcterms:created xsi:type="dcterms:W3CDTF">2026-01-28T00:00:00Z</dcterms:created>
  <dcterms:modified xsi:type="dcterms:W3CDTF">2026-01-28T18:20:00Z</dcterms:modified>
  <cp:category/>
</cp:coreProperties>
</file>