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Assignment 1: Intro Questionnaire</w:t>
      </w:r>
    </w:p>
    <w:p>
      <w:r/>
      <w:r>
        <w:rPr>
          <w:b/>
        </w:rPr>
        <w:t>Course</w:t>
      </w:r>
      <w:r>
        <w:t>: CYB-4203/6203 - Secure and Trustworthy AI</w:t>
      </w:r>
    </w:p>
    <w:p>
      <w:r/>
      <w:r>
        <w:rPr>
          <w:b/>
        </w:rPr>
        <w:t>Assigned</w:t>
      </w:r>
      <w:r>
        <w:t>: Wednesday, January 21, 2026</w:t>
      </w:r>
    </w:p>
    <w:p>
      <w:r/>
      <w:r>
        <w:rPr>
          <w:b/>
        </w:rPr>
        <w:t>Due</w:t>
      </w:r>
      <w:r>
        <w:t>: Monday, January 26, 2026, 12:29 PM</w:t>
      </w:r>
    </w:p>
    <w:p>
      <w:r/>
      <w:r>
        <w:rPr>
          <w:b/>
        </w:rPr>
        <w:t>Submission</w:t>
      </w:r>
      <w:r>
        <w:t>: Via Blackboard/Harvey</w:t>
      </w:r>
    </w:p>
    <w:p>
      <w:r/>
      <w:r>
        <w:rPr>
          <w:b/>
        </w:rPr>
        <w:t>Points</w:t>
      </w:r>
      <w:r>
        <w:t>: Contributes to Weekly Assignments (30% of final grade)</w:t>
      </w:r>
    </w:p>
    <w:p>
      <w:pPr>
        <w:pBdr>
          <w:bottom w:val="single" w:sz="6" w:space="1" w:color="auto"/>
        </w:pBdr>
      </w:pPr>
    </w:p>
    <w:p>
      <w:pPr>
        <w:pStyle w:val="Heading1"/>
      </w:pPr>
      <w:r>
        <w:t>Purpose</w:t>
      </w:r>
    </w:p>
    <w:p>
      <w:r>
        <w:t>This questionnaire helps me understand your background, interests, learning preferences, and goals for this course. Your thoughtful responses will help me tailor the course content and teaching approach to better serve you and your classmates.</w:t>
      </w:r>
    </w:p>
    <w:p>
      <w:r/>
      <w:r>
        <w:rPr>
          <w:b/>
        </w:rPr>
        <w:t>There are no right or wrong answers.</w:t>
      </w:r>
      <w:r>
        <w:t xml:space="preserve"> Be honest and thorough in your responses.</w:t>
      </w:r>
    </w:p>
    <w:p>
      <w:pPr>
        <w:pBdr>
          <w:bottom w:val="single" w:sz="6" w:space="1" w:color="auto"/>
        </w:pBdr>
      </w:pPr>
    </w:p>
    <w:p>
      <w:pPr>
        <w:pStyle w:val="Heading1"/>
      </w:pPr>
      <w:r>
        <w:t>Questions</w:t>
      </w:r>
    </w:p>
    <w:p>
      <w:pPr>
        <w:pStyle w:val="Heading2"/>
      </w:pPr>
      <w:r>
        <w:t>1. Course Motivation</w:t>
      </w:r>
    </w:p>
    <w:p>
      <w:r/>
      <w:r>
        <w:rPr>
          <w:b/>
        </w:rPr>
        <w:t>Why did you sign up for this class?</w:t>
      </w:r>
      <w:r/>
    </w:p>
    <w:p>
      <w:pPr>
        <w:pStyle w:val="Heading2"/>
      </w:pPr>
      <w:r>
        <w:t>2. Interest in Secure and Trustworthy AI</w:t>
      </w:r>
    </w:p>
    <w:p>
      <w:r/>
      <w:r>
        <w:rPr>
          <w:b/>
        </w:rPr>
        <w:t>Are you especially interested in Secure and Trustworthy AI?</w:t>
      </w:r>
      <w:r/>
    </w:p>
    <w:p>
      <w:pPr>
        <w:pStyle w:val="ListBullet"/>
      </w:pPr>
      <w:r>
        <w:t>If so, why?</w:t>
      </w:r>
    </w:p>
    <w:p>
      <w:pPr>
        <w:pStyle w:val="ListBullet"/>
      </w:pPr>
      <w:r>
        <w:t>If not, why not?</w:t>
      </w:r>
    </w:p>
    <w:p>
      <w:pPr>
        <w:pStyle w:val="Heading2"/>
      </w:pPr>
      <w:r>
        <w:t>3. Learning Expectations</w:t>
      </w:r>
    </w:p>
    <w:p>
      <w:r/>
      <w:r>
        <w:rPr>
          <w:b/>
        </w:rPr>
        <w:t>What do you expect/want to learn/get from this class?</w:t>
      </w:r>
      <w:r/>
    </w:p>
    <w:p>
      <w:pPr>
        <w:pStyle w:val="Heading2"/>
      </w:pPr>
      <w:r>
        <w:t>4. Semester Goals</w:t>
      </w:r>
    </w:p>
    <w:p>
      <w:r/>
      <w:r>
        <w:rPr>
          <w:b/>
        </w:rPr>
        <w:t>What do you expect/want to have achieved by the end of the semester?</w:t>
      </w:r>
      <w:r/>
    </w:p>
    <w:p>
      <w:pPr>
        <w:pStyle w:val="Heading2"/>
      </w:pPr>
      <w:r>
        <w:t>5. How You Learn</w:t>
      </w:r>
    </w:p>
    <w:p>
      <w:r/>
      <w:r>
        <w:rPr>
          <w:b/>
        </w:rPr>
        <w:t>Tell me about how and why you learn.</w:t>
      </w:r>
      <w:r/>
    </w:p>
    <w:p>
      <w:pPr>
        <w:pStyle w:val="ListBullet"/>
      </w:pPr>
      <w:r>
        <w:t>Do you have a 'learning style'?</w:t>
      </w:r>
    </w:p>
    <w:p>
      <w:pPr>
        <w:pStyle w:val="ListBullet"/>
      </w:pPr>
      <w:r>
        <w:t>What do you need/expect from me to help you learn efficiently?</w:t>
      </w:r>
    </w:p>
    <w:p>
      <w:pPr>
        <w:pStyle w:val="ListBullet"/>
      </w:pPr>
      <w:r>
        <w:t>What do you need to remember/do/focus on to learn efficiently?</w:t>
      </w:r>
    </w:p>
    <w:p>
      <w:pPr>
        <w:pStyle w:val="Heading2"/>
      </w:pPr>
      <w:r>
        <w:t>6. Best Learning Experiences</w:t>
      </w:r>
    </w:p>
    <w:p>
      <w:r/>
      <w:r>
        <w:rPr>
          <w:b/>
        </w:rPr>
        <w:t>Think of the best classes you've taken / learning experiences you've had. List them.</w:t>
      </w:r>
      <w:r/>
    </w:p>
    <w:p>
      <w:pPr>
        <w:pStyle w:val="ListBullet"/>
      </w:pPr>
      <w:r>
        <w:t>How were they unique?</w:t>
      </w:r>
    </w:p>
    <w:p>
      <w:pPr>
        <w:pStyle w:val="ListBullet"/>
      </w:pPr>
      <w:r>
        <w:t>What did they have in common?</w:t>
      </w:r>
    </w:p>
    <w:p>
      <w:pPr>
        <w:pStyle w:val="Heading2"/>
      </w:pPr>
      <w:r>
        <w:t>7. Worst Learning Experiences</w:t>
      </w:r>
    </w:p>
    <w:p>
      <w:r/>
      <w:r>
        <w:rPr>
          <w:b/>
        </w:rPr>
        <w:t>Think of the worst classes you've taken / learning experiences you've had. List them.</w:t>
      </w:r>
      <w:r/>
    </w:p>
    <w:p>
      <w:pPr>
        <w:pStyle w:val="ListBullet"/>
      </w:pPr>
      <w:r>
        <w:t>How were they unique?</w:t>
      </w:r>
    </w:p>
    <w:p>
      <w:pPr>
        <w:pStyle w:val="ListBullet"/>
      </w:pPr>
      <w:r>
        <w:t>What did they have in common?</w:t>
      </w:r>
    </w:p>
    <w:p>
      <w:pPr>
        <w:pStyle w:val="Heading2"/>
      </w:pPr>
      <w:r>
        <w:t>8. Academic Background</w:t>
      </w:r>
    </w:p>
    <w:p>
      <w:r/>
      <w:r>
        <w:rPr>
          <w:b/>
        </w:rPr>
        <w:t>What are your major(s) and minor(s)?</w:t>
      </w:r>
      <w:r/>
    </w:p>
    <w:p>
      <w:pPr>
        <w:pStyle w:val="Heading2"/>
      </w:pPr>
      <w:r>
        <w:t>9. Career Goals</w:t>
      </w:r>
    </w:p>
    <w:p>
      <w:r/>
      <w:r>
        <w:rPr>
          <w:b/>
        </w:rPr>
        <w:t>What are your career goals?</w:t>
      </w:r>
      <w:r/>
    </w:p>
    <w:p>
      <w:pPr>
        <w:pStyle w:val="Heading2"/>
      </w:pPr>
      <w:r>
        <w:t>10. Coding Experience</w:t>
      </w:r>
    </w:p>
    <w:p>
      <w:r/>
      <w:r>
        <w:rPr>
          <w:b/>
        </w:rPr>
        <w:t>What is your experience with writing code?</w:t>
      </w:r>
      <w:r/>
    </w:p>
    <w:p>
      <w:pPr>
        <w:pStyle w:val="ListBullet"/>
      </w:pPr>
      <w:r>
        <w:t>What are your primary programming languages?</w:t>
      </w:r>
    </w:p>
    <w:p>
      <w:pPr>
        <w:pStyle w:val="ListBullet"/>
      </w:pPr>
      <w:r>
        <w:t>Do you have GitHub experience?</w:t>
      </w:r>
    </w:p>
    <w:p>
      <w:pPr>
        <w:pStyle w:val="ListBullet"/>
      </w:pPr>
      <w:r>
        <w:t>What projects have you built in or out of class? Which are your favorites?</w:t>
      </w:r>
    </w:p>
    <w:p>
      <w:pPr>
        <w:pStyle w:val="ListBullet"/>
      </w:pPr>
      <w:r>
        <w:t>If applicable, provide GitHub or other project links.</w:t>
      </w:r>
    </w:p>
    <w:p>
      <w:pPr>
        <w:pStyle w:val="Heading2"/>
      </w:pPr>
      <w:r>
        <w:t>11. AI Tool Usage</w:t>
      </w:r>
    </w:p>
    <w:p>
      <w:r/>
      <w:r>
        <w:rPr>
          <w:b/>
        </w:rPr>
        <w:t>List the LLM providers, services, and tools that you currently use on a regular basis.</w:t>
      </w:r>
      <w:r/>
    </w:p>
    <w:p>
      <w:pPr>
        <w:pStyle w:val="ListBullet"/>
      </w:pPr>
      <w:r>
        <w:t>Do you have access to a paid or pro-level subscription?</w:t>
      </w:r>
    </w:p>
    <w:p>
      <w:pPr>
        <w:pBdr>
          <w:bottom w:val="single" w:sz="6" w:space="1" w:color="auto"/>
        </w:pBdr>
      </w:pPr>
    </w:p>
    <w:p>
      <w:pPr>
        <w:pStyle w:val="Heading1"/>
      </w:pPr>
      <w:r>
        <w:t>Submission Requirements</w:t>
      </w:r>
    </w:p>
    <w:p>
      <w:pPr>
        <w:pStyle w:val="ListBullet"/>
      </w:pPr>
      <w:r/>
      <w:r>
        <w:rPr>
          <w:b/>
        </w:rPr>
        <w:t>Format</w:t>
      </w:r>
      <w:r>
        <w:t>: Submit your responses in a clear, organized format (PDF, Word doc, or text file)</w:t>
      </w:r>
    </w:p>
    <w:p>
      <w:pPr>
        <w:pStyle w:val="ListBullet"/>
      </w:pPr>
      <w:r/>
      <w:r>
        <w:rPr>
          <w:b/>
        </w:rPr>
        <w:t>Length</w:t>
      </w:r>
      <w:r>
        <w:t>: Be as thorough as needed—quality over brevity</w:t>
      </w:r>
    </w:p>
    <w:p>
      <w:pPr>
        <w:pStyle w:val="ListBullet"/>
      </w:pPr>
      <w:r/>
      <w:r>
        <w:rPr>
          <w:b/>
        </w:rPr>
        <w:t>AI Use Declaration</w:t>
      </w:r>
      <w:r>
        <w:t>: Include a statement about any AI tools used in preparing your responses</w:t>
      </w:r>
    </w:p>
    <w:p>
      <w:r/>
      <w:r>
        <w:rPr>
          <w:b/>
        </w:rPr>
        <w:t>Example AI Use Declaration</w:t>
      </w:r>
      <w:r>
        <w:t>:</w:t>
      </w:r>
    </w:p>
    <w:p>
      <w:r>
        <w:t>&gt; "I used [AI tool name] to help proofread and clarify my responses. All ideas and content are my own, and I take full responsibility for this submission."</w:t>
      </w:r>
    </w:p>
    <w:p>
      <w:pPr>
        <w:pBdr>
          <w:bottom w:val="single" w:sz="6" w:space="1" w:color="auto"/>
        </w:pBdr>
      </w:pPr>
    </w:p>
    <w:p>
      <w:pPr>
        <w:pStyle w:val="Heading1"/>
      </w:pPr>
      <w:r>
        <w:t>Grading Criteria</w:t>
      </w:r>
    </w:p>
    <w:p>
      <w:r>
        <w:t>This assignment will be graded on:</w:t>
      </w:r>
    </w:p>
    <w:p>
      <w:pPr>
        <w:pStyle w:val="ListBullet"/>
      </w:pPr>
      <w:r/>
      <w:r>
        <w:rPr>
          <w:b/>
        </w:rPr>
        <w:t>Completeness</w:t>
      </w:r>
      <w:r>
        <w:t>: All questions answered thoroughly</w:t>
      </w:r>
    </w:p>
    <w:p>
      <w:pPr>
        <w:pStyle w:val="ListBullet"/>
      </w:pPr>
      <w:r/>
      <w:r>
        <w:rPr>
          <w:b/>
        </w:rPr>
        <w:t>Thoughtfulness</w:t>
      </w:r>
      <w:r>
        <w:t>: Responses demonstrate genuine reflection</w:t>
      </w:r>
    </w:p>
    <w:p>
      <w:pPr>
        <w:pStyle w:val="ListBullet"/>
      </w:pPr>
      <w:r/>
      <w:r>
        <w:rPr>
          <w:b/>
        </w:rPr>
        <w:t>Clarity</w:t>
      </w:r>
      <w:r>
        <w:t>: Ideas expressed clearly and organized well</w:t>
      </w:r>
    </w:p>
    <w:p>
      <w:pPr>
        <w:pBdr>
          <w:bottom w:val="single" w:sz="6" w:space="1" w:color="auto"/>
        </w:pBdr>
      </w:pPr>
    </w:p>
    <w:p>
      <w:r/>
      <w:r>
        <w:rPr>
          <w:b/>
        </w:rPr>
        <w:t>Questions?</w:t>
      </w:r>
      <w:r>
        <w:t xml:space="preserve"> Contact me at dallas-elleman@utulsa.edu or visit my office hours (by appointment).</w:t>
      </w:r>
    </w:p>
    <w:p>
      <w:pPr>
        <w:pBdr>
          <w:bottom w:val="single" w:sz="6" w:space="1" w:color="auto"/>
        </w:pBdr>
      </w:pPr>
    </w:p>
    <w:p>
      <w:pPr>
        <w:pStyle w:val="Heading1"/>
      </w:pPr>
      <w:r>
        <w:t>AI Use Disclaimer</w:t>
      </w:r>
    </w:p>
    <w:p>
      <w:r>
        <w:t>This assignment was drafted and refined using Claude 4.5 Sonnet and Claude Code. All content was reviewed and approved by the author, Dallas Elleman, who takes full responsibility for its publication.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